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4A7A" w:rsidRDefault="00C04A7A">
      <w:pPr>
        <w:rPr>
          <w:rFonts w:ascii="宋体" w:hAnsi="宋体"/>
        </w:rPr>
      </w:pPr>
    </w:p>
    <w:p w:rsidR="00C04A7A" w:rsidRPr="00CA1BF9" w:rsidRDefault="00C04A7A">
      <w:pPr>
        <w:tabs>
          <w:tab w:val="left" w:pos="480"/>
        </w:tabs>
        <w:spacing w:line="288" w:lineRule="auto"/>
        <w:jc w:val="center"/>
        <w:rPr>
          <w:rFonts w:ascii="宋体" w:hAnsi="宋体"/>
          <w:bCs/>
          <w:spacing w:val="6"/>
          <w:sz w:val="52"/>
        </w:rPr>
      </w:pPr>
      <w:r w:rsidRPr="00CA1BF9">
        <w:rPr>
          <w:rFonts w:ascii="宋体" w:hAnsi="宋体" w:hint="eastAsia"/>
          <w:bCs/>
          <w:spacing w:val="6"/>
          <w:sz w:val="52"/>
        </w:rPr>
        <w:t>海南</w:t>
      </w:r>
      <w:r w:rsidR="00E22AB9" w:rsidRPr="00CA1BF9">
        <w:rPr>
          <w:rFonts w:ascii="宋体" w:hAnsi="宋体" w:hint="eastAsia"/>
          <w:bCs/>
          <w:spacing w:val="6"/>
          <w:sz w:val="52"/>
        </w:rPr>
        <w:t>大学</w:t>
      </w:r>
    </w:p>
    <w:p w:rsidR="00C04A7A" w:rsidRPr="00CA1BF9" w:rsidRDefault="00D355A2">
      <w:pPr>
        <w:tabs>
          <w:tab w:val="left" w:pos="480"/>
        </w:tabs>
        <w:spacing w:line="288" w:lineRule="auto"/>
        <w:jc w:val="center"/>
        <w:rPr>
          <w:rFonts w:ascii="宋体" w:hAnsi="宋体"/>
          <w:bCs/>
          <w:spacing w:val="6"/>
          <w:sz w:val="52"/>
        </w:rPr>
      </w:pPr>
      <w:r>
        <w:rPr>
          <w:rFonts w:ascii="宋体" w:hAnsi="宋体" w:hint="eastAsia"/>
          <w:bCs/>
          <w:spacing w:val="6"/>
          <w:sz w:val="52"/>
        </w:rPr>
        <w:t>精品</w:t>
      </w:r>
      <w:r w:rsidR="00CB4743">
        <w:rPr>
          <w:rFonts w:ascii="宋体" w:hAnsi="宋体" w:hint="eastAsia"/>
          <w:bCs/>
          <w:spacing w:val="6"/>
          <w:sz w:val="52"/>
        </w:rPr>
        <w:t>在线开放课程</w:t>
      </w:r>
      <w:r w:rsidR="0064303D">
        <w:rPr>
          <w:rFonts w:ascii="宋体" w:hAnsi="宋体" w:hint="eastAsia"/>
          <w:bCs/>
          <w:spacing w:val="6"/>
          <w:sz w:val="52"/>
        </w:rPr>
        <w:t>建设</w:t>
      </w:r>
      <w:r w:rsidR="00F45D72" w:rsidRPr="00CA1BF9">
        <w:rPr>
          <w:rFonts w:ascii="宋体" w:hAnsi="宋体" w:hint="eastAsia"/>
          <w:bCs/>
          <w:spacing w:val="6"/>
          <w:sz w:val="52"/>
        </w:rPr>
        <w:t>立项</w:t>
      </w:r>
      <w:r w:rsidR="00C04A7A" w:rsidRPr="00CA1BF9">
        <w:rPr>
          <w:rFonts w:ascii="宋体" w:hAnsi="宋体" w:hint="eastAsia"/>
          <w:bCs/>
          <w:spacing w:val="6"/>
          <w:sz w:val="52"/>
        </w:rPr>
        <w:t>申请书</w:t>
      </w:r>
    </w:p>
    <w:p w:rsidR="00C04A7A" w:rsidRDefault="00C04A7A">
      <w:pPr>
        <w:tabs>
          <w:tab w:val="left" w:pos="480"/>
        </w:tabs>
        <w:spacing w:line="288" w:lineRule="auto"/>
        <w:jc w:val="center"/>
        <w:rPr>
          <w:rFonts w:ascii="宋体" w:hAnsi="宋体"/>
          <w:b/>
          <w:sz w:val="52"/>
        </w:rPr>
      </w:pPr>
    </w:p>
    <w:p w:rsidR="00C04A7A" w:rsidRDefault="00C04A7A">
      <w:pPr>
        <w:tabs>
          <w:tab w:val="left" w:pos="480"/>
        </w:tabs>
        <w:spacing w:line="288" w:lineRule="auto"/>
        <w:jc w:val="center"/>
        <w:rPr>
          <w:rFonts w:ascii="宋体" w:hAnsi="宋体"/>
          <w:b/>
          <w:sz w:val="52"/>
        </w:rPr>
      </w:pPr>
    </w:p>
    <w:p w:rsidR="00C04A7A" w:rsidRPr="00CA1BF9" w:rsidRDefault="00D71AE3">
      <w:pPr>
        <w:tabs>
          <w:tab w:val="left" w:pos="3240"/>
          <w:tab w:val="left" w:pos="6840"/>
        </w:tabs>
        <w:spacing w:line="800" w:lineRule="exact"/>
        <w:ind w:firstLine="800"/>
        <w:rPr>
          <w:rFonts w:ascii="宋体" w:hAnsi="宋体"/>
          <w:bCs/>
          <w:sz w:val="30"/>
        </w:rPr>
      </w:pPr>
      <w:r>
        <w:rPr>
          <w:rFonts w:ascii="宋体" w:hAnsi="宋体" w:hint="eastAsia"/>
          <w:bCs/>
          <w:sz w:val="30"/>
        </w:rPr>
        <w:t xml:space="preserve">      </w:t>
      </w:r>
      <w:r w:rsidR="00F45D72" w:rsidRPr="00CA1BF9">
        <w:rPr>
          <w:rFonts w:ascii="宋体" w:hAnsi="宋体" w:hint="eastAsia"/>
          <w:bCs/>
          <w:sz w:val="30"/>
        </w:rPr>
        <w:t>课程</w:t>
      </w:r>
      <w:r w:rsidR="00DA656C">
        <w:rPr>
          <w:rFonts w:ascii="宋体" w:hAnsi="宋体" w:hint="eastAsia"/>
          <w:bCs/>
          <w:sz w:val="30"/>
        </w:rPr>
        <w:t>编</w:t>
      </w:r>
      <w:r w:rsidR="00412FF8" w:rsidRPr="00CA1BF9">
        <w:rPr>
          <w:rFonts w:ascii="宋体" w:hAnsi="宋体" w:hint="eastAsia"/>
          <w:bCs/>
          <w:sz w:val="30"/>
        </w:rPr>
        <w:t>码</w:t>
      </w:r>
      <w:r w:rsidR="00C04A7A" w:rsidRPr="00CA1BF9">
        <w:rPr>
          <w:rFonts w:ascii="宋体" w:hAnsi="宋体" w:hint="eastAsia"/>
          <w:bCs/>
          <w:sz w:val="30"/>
        </w:rPr>
        <w:t xml:space="preserve"> </w:t>
      </w:r>
      <w:r w:rsidR="00C04A7A" w:rsidRPr="00CA1BF9">
        <w:rPr>
          <w:rFonts w:ascii="宋体" w:hAnsi="宋体" w:hint="eastAsia"/>
          <w:sz w:val="30"/>
        </w:rPr>
        <w:t xml:space="preserve"> </w:t>
      </w:r>
      <w:r w:rsidR="00C04A7A" w:rsidRPr="00CA1BF9">
        <w:rPr>
          <w:rFonts w:ascii="宋体" w:hAnsi="宋体" w:hint="eastAsia"/>
          <w:sz w:val="30"/>
          <w:u w:val="single"/>
        </w:rPr>
        <w:t xml:space="preserve">  </w:t>
      </w:r>
      <w:r w:rsidR="00C04A7A" w:rsidRPr="00CA1BF9">
        <w:rPr>
          <w:rFonts w:ascii="宋体" w:hAnsi="宋体" w:hint="eastAsia"/>
          <w:spacing w:val="10"/>
          <w:sz w:val="30"/>
          <w:u w:val="single"/>
        </w:rPr>
        <w:t xml:space="preserve">    </w:t>
      </w:r>
      <w:r w:rsidR="004763C8" w:rsidRPr="004763C8">
        <w:rPr>
          <w:rFonts w:ascii="宋体" w:hAnsi="宋体"/>
          <w:spacing w:val="10"/>
          <w:sz w:val="30"/>
          <w:u w:val="single"/>
        </w:rPr>
        <w:t>PLG122</w:t>
      </w:r>
      <w:r w:rsidR="00C04A7A" w:rsidRPr="00CA1BF9">
        <w:rPr>
          <w:rFonts w:ascii="宋体" w:hAnsi="宋体" w:hint="eastAsia"/>
          <w:spacing w:val="10"/>
          <w:sz w:val="30"/>
          <w:u w:val="single"/>
        </w:rPr>
        <w:t xml:space="preserve">         </w:t>
      </w:r>
      <w:r w:rsidR="004763C8">
        <w:rPr>
          <w:rFonts w:ascii="宋体" w:hAnsi="宋体"/>
          <w:spacing w:val="10"/>
          <w:sz w:val="30"/>
          <w:u w:val="single"/>
        </w:rPr>
        <w:t xml:space="preserve">   </w:t>
      </w:r>
    </w:p>
    <w:p w:rsidR="00C04A7A" w:rsidRPr="00CA1BF9" w:rsidRDefault="00D71AE3">
      <w:pPr>
        <w:spacing w:line="800" w:lineRule="exact"/>
        <w:ind w:firstLine="800"/>
        <w:rPr>
          <w:rFonts w:ascii="宋体" w:hAnsi="宋体"/>
          <w:sz w:val="30"/>
          <w:u w:val="single"/>
        </w:rPr>
      </w:pPr>
      <w:r>
        <w:rPr>
          <w:rFonts w:ascii="宋体" w:hAnsi="宋体" w:hint="eastAsia"/>
          <w:bCs/>
          <w:sz w:val="30"/>
        </w:rPr>
        <w:t xml:space="preserve">      </w:t>
      </w:r>
      <w:r w:rsidR="00412FF8" w:rsidRPr="00CA1BF9">
        <w:rPr>
          <w:rFonts w:ascii="宋体" w:hAnsi="宋体" w:hint="eastAsia"/>
          <w:bCs/>
          <w:sz w:val="30"/>
        </w:rPr>
        <w:t>课程名称</w:t>
      </w:r>
      <w:r w:rsidR="00C04A7A" w:rsidRPr="00CA1BF9">
        <w:rPr>
          <w:rFonts w:ascii="宋体" w:hAnsi="宋体" w:hint="eastAsia"/>
          <w:bCs/>
          <w:sz w:val="30"/>
        </w:rPr>
        <w:t xml:space="preserve"> </w:t>
      </w:r>
      <w:r w:rsidR="00C04A7A" w:rsidRPr="00CA1BF9">
        <w:rPr>
          <w:rFonts w:ascii="宋体" w:hAnsi="宋体" w:hint="eastAsia"/>
          <w:sz w:val="30"/>
        </w:rPr>
        <w:t xml:space="preserve"> </w:t>
      </w:r>
      <w:r w:rsidR="00C04A7A" w:rsidRPr="00CA1BF9">
        <w:rPr>
          <w:rFonts w:ascii="宋体" w:hAnsi="宋体" w:hint="eastAsia"/>
          <w:sz w:val="30"/>
          <w:u w:val="single"/>
        </w:rPr>
        <w:t xml:space="preserve">      </w:t>
      </w:r>
      <w:r w:rsidR="00270998">
        <w:rPr>
          <w:rFonts w:ascii="宋体" w:hAnsi="宋体" w:hint="eastAsia"/>
          <w:sz w:val="30"/>
          <w:u w:val="single"/>
        </w:rPr>
        <w:t>机械与工程制图</w:t>
      </w:r>
      <w:r w:rsidR="00C04A7A" w:rsidRPr="00CA1BF9">
        <w:rPr>
          <w:rFonts w:ascii="宋体" w:hAnsi="宋体" w:hint="eastAsia"/>
          <w:sz w:val="30"/>
          <w:u w:val="single"/>
        </w:rPr>
        <w:t xml:space="preserve">    </w:t>
      </w:r>
      <w:r w:rsidR="00270998">
        <w:rPr>
          <w:rFonts w:ascii="宋体" w:hAnsi="宋体"/>
          <w:sz w:val="30"/>
          <w:u w:val="single"/>
        </w:rPr>
        <w:t xml:space="preserve">  </w:t>
      </w:r>
      <w:r w:rsidR="00C04A7A" w:rsidRPr="00CA1BF9">
        <w:rPr>
          <w:rFonts w:ascii="宋体" w:hAnsi="宋体" w:hint="eastAsia"/>
          <w:sz w:val="30"/>
          <w:u w:val="single"/>
        </w:rPr>
        <w:t xml:space="preserve"> </w:t>
      </w:r>
    </w:p>
    <w:p w:rsidR="00C04A7A" w:rsidRPr="00CA1BF9" w:rsidRDefault="00D71AE3">
      <w:pPr>
        <w:spacing w:line="800" w:lineRule="exact"/>
        <w:ind w:firstLine="800"/>
        <w:rPr>
          <w:rFonts w:ascii="宋体" w:hAnsi="宋体"/>
          <w:sz w:val="30"/>
          <w:u w:val="single"/>
        </w:rPr>
      </w:pPr>
      <w:r>
        <w:rPr>
          <w:rFonts w:ascii="宋体" w:hAnsi="宋体" w:hint="eastAsia"/>
          <w:bCs/>
          <w:sz w:val="30"/>
        </w:rPr>
        <w:t xml:space="preserve">      </w:t>
      </w:r>
      <w:r w:rsidR="00412FF8" w:rsidRPr="00CA1BF9">
        <w:rPr>
          <w:rFonts w:ascii="宋体" w:hAnsi="宋体" w:hint="eastAsia"/>
          <w:bCs/>
          <w:sz w:val="30"/>
        </w:rPr>
        <w:t>课程</w:t>
      </w:r>
      <w:r w:rsidR="00DA656C">
        <w:rPr>
          <w:rFonts w:ascii="宋体" w:hAnsi="宋体" w:hint="eastAsia"/>
          <w:bCs/>
          <w:sz w:val="30"/>
        </w:rPr>
        <w:t>性质</w:t>
      </w:r>
      <w:r w:rsidR="00C04A7A" w:rsidRPr="00CA1BF9">
        <w:rPr>
          <w:rFonts w:ascii="宋体" w:hAnsi="宋体" w:hint="eastAsia"/>
          <w:bCs/>
          <w:sz w:val="30"/>
        </w:rPr>
        <w:t xml:space="preserve">  </w:t>
      </w:r>
      <w:r w:rsidR="00C04A7A" w:rsidRPr="00CA1BF9">
        <w:rPr>
          <w:rFonts w:ascii="宋体" w:hAnsi="宋体" w:hint="eastAsia"/>
          <w:sz w:val="30"/>
          <w:u w:val="single"/>
        </w:rPr>
        <w:t xml:space="preserve">      </w:t>
      </w:r>
      <w:r w:rsidR="00270998">
        <w:rPr>
          <w:rFonts w:ascii="宋体" w:hAnsi="宋体" w:hint="eastAsia"/>
          <w:sz w:val="30"/>
          <w:u w:val="single"/>
        </w:rPr>
        <w:t>专业必修课</w:t>
      </w:r>
      <w:r w:rsidR="00C04A7A" w:rsidRPr="00CA1BF9">
        <w:rPr>
          <w:rFonts w:ascii="宋体" w:hAnsi="宋体" w:hint="eastAsia"/>
          <w:sz w:val="30"/>
          <w:u w:val="single"/>
        </w:rPr>
        <w:t xml:space="preserve">       </w:t>
      </w:r>
      <w:r w:rsidR="00270998">
        <w:rPr>
          <w:rFonts w:ascii="宋体" w:hAnsi="宋体"/>
          <w:sz w:val="30"/>
          <w:u w:val="single"/>
        </w:rPr>
        <w:t xml:space="preserve">    </w:t>
      </w:r>
    </w:p>
    <w:p w:rsidR="00C04A7A" w:rsidRPr="00CA1BF9" w:rsidRDefault="00D71AE3">
      <w:pPr>
        <w:spacing w:line="800" w:lineRule="exact"/>
        <w:ind w:firstLine="800"/>
        <w:rPr>
          <w:rFonts w:ascii="宋体" w:hAnsi="宋体"/>
          <w:bCs/>
          <w:sz w:val="30"/>
        </w:rPr>
      </w:pPr>
      <w:r>
        <w:rPr>
          <w:rFonts w:ascii="宋体" w:hAnsi="宋体" w:hint="eastAsia"/>
          <w:bCs/>
          <w:sz w:val="30"/>
        </w:rPr>
        <w:t xml:space="preserve">      </w:t>
      </w:r>
      <w:r w:rsidR="00FA4435">
        <w:rPr>
          <w:rFonts w:ascii="宋体" w:hAnsi="宋体" w:hint="eastAsia"/>
          <w:bCs/>
          <w:sz w:val="30"/>
        </w:rPr>
        <w:t>课程</w:t>
      </w:r>
      <w:r w:rsidR="00412FF8" w:rsidRPr="00CA1BF9">
        <w:rPr>
          <w:rFonts w:ascii="宋体" w:hAnsi="宋体" w:hint="eastAsia"/>
          <w:bCs/>
          <w:sz w:val="30"/>
        </w:rPr>
        <w:t>负责人</w:t>
      </w:r>
      <w:r w:rsidR="00C04A7A" w:rsidRPr="00CA1BF9">
        <w:rPr>
          <w:rFonts w:ascii="宋体" w:hAnsi="宋体" w:hint="eastAsia"/>
          <w:bCs/>
          <w:sz w:val="30"/>
        </w:rPr>
        <w:t xml:space="preserve">  </w:t>
      </w:r>
      <w:r w:rsidR="00C04A7A" w:rsidRPr="00CA1BF9">
        <w:rPr>
          <w:rFonts w:ascii="宋体" w:hAnsi="宋体" w:hint="eastAsia"/>
          <w:sz w:val="30"/>
          <w:u w:val="single"/>
        </w:rPr>
        <w:t xml:space="preserve">    </w:t>
      </w:r>
      <w:r w:rsidR="00270998">
        <w:rPr>
          <w:rFonts w:ascii="宋体" w:hAnsi="宋体" w:hint="eastAsia"/>
          <w:sz w:val="30"/>
          <w:u w:val="single"/>
        </w:rPr>
        <w:t>何金兰</w:t>
      </w:r>
      <w:r w:rsidR="00C04A7A" w:rsidRPr="00CA1BF9">
        <w:rPr>
          <w:rFonts w:ascii="宋体" w:hAnsi="宋体" w:hint="eastAsia"/>
          <w:sz w:val="30"/>
          <w:u w:val="single"/>
        </w:rPr>
        <w:t xml:space="preserve">         </w:t>
      </w:r>
      <w:r w:rsidR="004763C8">
        <w:rPr>
          <w:rFonts w:ascii="宋体" w:hAnsi="宋体"/>
          <w:sz w:val="30"/>
          <w:u w:val="single"/>
        </w:rPr>
        <w:t xml:space="preserve"> </w:t>
      </w:r>
      <w:r w:rsidR="00C04A7A" w:rsidRPr="00CA1BF9">
        <w:rPr>
          <w:rFonts w:ascii="宋体" w:hAnsi="宋体" w:hint="eastAsia"/>
          <w:sz w:val="30"/>
          <w:u w:val="single"/>
        </w:rPr>
        <w:t xml:space="preserve"> </w:t>
      </w:r>
      <w:r w:rsidR="00270998">
        <w:rPr>
          <w:rFonts w:ascii="宋体" w:hAnsi="宋体"/>
          <w:sz w:val="30"/>
          <w:u w:val="single"/>
        </w:rPr>
        <w:t xml:space="preserve">   </w:t>
      </w:r>
      <w:r w:rsidR="00C04A7A" w:rsidRPr="00CA1BF9">
        <w:rPr>
          <w:rFonts w:ascii="宋体" w:hAnsi="宋体" w:hint="eastAsia"/>
          <w:sz w:val="30"/>
          <w:u w:val="single"/>
        </w:rPr>
        <w:t xml:space="preserve"> </w:t>
      </w:r>
    </w:p>
    <w:p w:rsidR="00C04A7A" w:rsidRPr="00CA1BF9" w:rsidRDefault="00D71AE3">
      <w:pPr>
        <w:spacing w:line="800" w:lineRule="exact"/>
        <w:ind w:firstLine="800"/>
        <w:rPr>
          <w:rFonts w:ascii="宋体" w:hAnsi="宋体"/>
          <w:bCs/>
          <w:sz w:val="30"/>
        </w:rPr>
      </w:pPr>
      <w:r>
        <w:rPr>
          <w:rFonts w:ascii="宋体" w:hAnsi="宋体" w:hint="eastAsia"/>
          <w:bCs/>
          <w:sz w:val="30"/>
        </w:rPr>
        <w:t xml:space="preserve">      </w:t>
      </w:r>
      <w:r w:rsidR="00C04A7A" w:rsidRPr="00CA1BF9">
        <w:rPr>
          <w:rFonts w:ascii="宋体" w:hAnsi="宋体" w:hint="eastAsia"/>
          <w:bCs/>
          <w:sz w:val="30"/>
        </w:rPr>
        <w:t>所在</w:t>
      </w:r>
      <w:r w:rsidR="00412FF8" w:rsidRPr="00CA1BF9">
        <w:rPr>
          <w:rFonts w:ascii="宋体" w:hAnsi="宋体" w:hint="eastAsia"/>
          <w:bCs/>
          <w:sz w:val="30"/>
        </w:rPr>
        <w:t>单位</w:t>
      </w:r>
      <w:r w:rsidR="00C04A7A" w:rsidRPr="00CA1BF9">
        <w:rPr>
          <w:rFonts w:ascii="宋体" w:hAnsi="宋体" w:hint="eastAsia"/>
          <w:bCs/>
          <w:sz w:val="30"/>
        </w:rPr>
        <w:t xml:space="preserve"> </w:t>
      </w:r>
      <w:r w:rsidR="00412FF8" w:rsidRPr="00CA1BF9">
        <w:rPr>
          <w:rFonts w:ascii="宋体" w:hAnsi="宋体" w:hint="eastAsia"/>
          <w:bCs/>
          <w:sz w:val="30"/>
        </w:rPr>
        <w:t xml:space="preserve"> </w:t>
      </w:r>
      <w:r w:rsidR="00C04A7A" w:rsidRPr="00CA1BF9">
        <w:rPr>
          <w:rFonts w:ascii="宋体" w:hAnsi="宋体" w:hint="eastAsia"/>
          <w:sz w:val="30"/>
          <w:u w:val="single"/>
        </w:rPr>
        <w:t xml:space="preserve">      </w:t>
      </w:r>
      <w:r w:rsidR="00270998">
        <w:rPr>
          <w:rFonts w:ascii="宋体" w:hAnsi="宋体" w:hint="eastAsia"/>
          <w:sz w:val="30"/>
          <w:u w:val="single"/>
        </w:rPr>
        <w:t>食品科学与工程学院</w:t>
      </w:r>
      <w:r w:rsidR="00C04A7A" w:rsidRPr="00CA1BF9">
        <w:rPr>
          <w:rFonts w:ascii="宋体" w:hAnsi="宋体" w:hint="eastAsia"/>
          <w:sz w:val="30"/>
          <w:u w:val="single"/>
        </w:rPr>
        <w:t xml:space="preserve">   </w:t>
      </w:r>
    </w:p>
    <w:p w:rsidR="00C04A7A" w:rsidRPr="00CA1BF9" w:rsidRDefault="00D71AE3">
      <w:pPr>
        <w:spacing w:line="800" w:lineRule="exact"/>
        <w:ind w:firstLine="800"/>
        <w:rPr>
          <w:rFonts w:ascii="宋体" w:hAnsi="宋体"/>
          <w:sz w:val="30"/>
          <w:u w:val="single"/>
        </w:rPr>
      </w:pPr>
      <w:r>
        <w:rPr>
          <w:rFonts w:ascii="宋体" w:hAnsi="宋体" w:hint="eastAsia"/>
          <w:bCs/>
          <w:sz w:val="30"/>
        </w:rPr>
        <w:t xml:space="preserve">      </w:t>
      </w:r>
      <w:r w:rsidR="00C04A7A" w:rsidRPr="00CA1BF9">
        <w:rPr>
          <w:rFonts w:ascii="宋体" w:hAnsi="宋体" w:hint="eastAsia"/>
          <w:bCs/>
          <w:sz w:val="30"/>
        </w:rPr>
        <w:t xml:space="preserve">申请日期 </w:t>
      </w:r>
      <w:r w:rsidR="00C04A7A" w:rsidRPr="00CA1BF9">
        <w:rPr>
          <w:rFonts w:ascii="宋体" w:hAnsi="宋体" w:hint="eastAsia"/>
          <w:sz w:val="30"/>
        </w:rPr>
        <w:t xml:space="preserve"> </w:t>
      </w:r>
      <w:r w:rsidR="00C04A7A" w:rsidRPr="00CA1BF9">
        <w:rPr>
          <w:rFonts w:ascii="宋体" w:hAnsi="宋体" w:hint="eastAsia"/>
          <w:sz w:val="30"/>
          <w:u w:val="single"/>
        </w:rPr>
        <w:t xml:space="preserve">      </w:t>
      </w:r>
      <w:r w:rsidR="00270998">
        <w:rPr>
          <w:rFonts w:ascii="宋体" w:hAnsi="宋体"/>
          <w:sz w:val="30"/>
          <w:u w:val="single"/>
        </w:rPr>
        <w:t>2019</w:t>
      </w:r>
      <w:r w:rsidR="00C04A7A" w:rsidRPr="00CA1BF9">
        <w:rPr>
          <w:rFonts w:ascii="宋体" w:hAnsi="宋体" w:hint="eastAsia"/>
          <w:sz w:val="30"/>
          <w:u w:val="single"/>
        </w:rPr>
        <w:t xml:space="preserve"> 年</w:t>
      </w:r>
      <w:r w:rsidR="00270998">
        <w:rPr>
          <w:rFonts w:ascii="宋体" w:hAnsi="宋体"/>
          <w:sz w:val="30"/>
          <w:u w:val="single"/>
        </w:rPr>
        <w:t>6</w:t>
      </w:r>
      <w:r w:rsidR="00C04A7A" w:rsidRPr="00CA1BF9">
        <w:rPr>
          <w:rFonts w:ascii="宋体" w:hAnsi="宋体" w:hint="eastAsia"/>
          <w:sz w:val="30"/>
          <w:u w:val="single"/>
        </w:rPr>
        <w:t xml:space="preserve">月 </w:t>
      </w:r>
      <w:r w:rsidR="00270998">
        <w:rPr>
          <w:rFonts w:ascii="宋体" w:hAnsi="宋体"/>
          <w:sz w:val="30"/>
          <w:u w:val="single"/>
        </w:rPr>
        <w:t>1</w:t>
      </w:r>
      <w:r w:rsidR="00C04A7A" w:rsidRPr="00CA1BF9">
        <w:rPr>
          <w:rFonts w:ascii="宋体" w:hAnsi="宋体" w:hint="eastAsia"/>
          <w:sz w:val="30"/>
          <w:u w:val="single"/>
        </w:rPr>
        <w:t xml:space="preserve"> 日</w:t>
      </w:r>
      <w:r w:rsidR="00270998">
        <w:rPr>
          <w:rFonts w:ascii="宋体" w:hAnsi="宋体" w:hint="eastAsia"/>
          <w:sz w:val="30"/>
          <w:u w:val="single"/>
        </w:rPr>
        <w:t xml:space="preserve"> </w:t>
      </w:r>
      <w:r w:rsidR="00270998">
        <w:rPr>
          <w:rFonts w:ascii="宋体" w:hAnsi="宋体"/>
          <w:sz w:val="30"/>
          <w:u w:val="single"/>
        </w:rPr>
        <w:t xml:space="preserve">    </w:t>
      </w:r>
    </w:p>
    <w:p w:rsidR="00C04A7A" w:rsidRDefault="00C04A7A">
      <w:pPr>
        <w:tabs>
          <w:tab w:val="left" w:pos="480"/>
        </w:tabs>
        <w:spacing w:line="288" w:lineRule="auto"/>
        <w:jc w:val="center"/>
        <w:rPr>
          <w:rFonts w:ascii="宋体" w:hAnsi="宋体"/>
          <w:b/>
          <w:sz w:val="52"/>
        </w:rPr>
      </w:pPr>
    </w:p>
    <w:p w:rsidR="00C04A7A" w:rsidRDefault="00C04A7A">
      <w:pPr>
        <w:tabs>
          <w:tab w:val="left" w:pos="480"/>
        </w:tabs>
        <w:spacing w:line="288" w:lineRule="auto"/>
        <w:jc w:val="center"/>
        <w:rPr>
          <w:rFonts w:ascii="宋体" w:hAnsi="宋体"/>
          <w:b/>
          <w:sz w:val="52"/>
        </w:rPr>
      </w:pPr>
    </w:p>
    <w:p w:rsidR="00193B27" w:rsidRDefault="00193B27">
      <w:pPr>
        <w:tabs>
          <w:tab w:val="left" w:pos="480"/>
        </w:tabs>
        <w:spacing w:line="288" w:lineRule="auto"/>
        <w:jc w:val="center"/>
        <w:rPr>
          <w:rFonts w:ascii="宋体" w:hAnsi="宋体"/>
          <w:b/>
          <w:sz w:val="52"/>
        </w:rPr>
      </w:pPr>
    </w:p>
    <w:p w:rsidR="00C04A7A" w:rsidRDefault="00C04A7A">
      <w:pPr>
        <w:spacing w:line="480" w:lineRule="auto"/>
        <w:jc w:val="center"/>
        <w:rPr>
          <w:rFonts w:ascii="宋体" w:hAnsi="宋体"/>
          <w:spacing w:val="26"/>
          <w:sz w:val="30"/>
        </w:rPr>
      </w:pPr>
      <w:r w:rsidRPr="00CA1BF9">
        <w:rPr>
          <w:rFonts w:ascii="宋体" w:hAnsi="宋体" w:hint="eastAsia"/>
          <w:spacing w:val="26"/>
          <w:sz w:val="30"/>
        </w:rPr>
        <w:t>海南</w:t>
      </w:r>
      <w:r w:rsidR="00E22AB9" w:rsidRPr="00CA1BF9">
        <w:rPr>
          <w:rFonts w:ascii="宋体" w:hAnsi="宋体" w:hint="eastAsia"/>
          <w:spacing w:val="26"/>
          <w:sz w:val="30"/>
        </w:rPr>
        <w:t>大学教务处</w:t>
      </w:r>
      <w:r w:rsidRPr="00CA1BF9">
        <w:rPr>
          <w:rFonts w:ascii="宋体" w:hAnsi="宋体" w:hint="eastAsia"/>
          <w:spacing w:val="26"/>
          <w:sz w:val="30"/>
        </w:rPr>
        <w:t>制</w:t>
      </w:r>
    </w:p>
    <w:p w:rsidR="00D355A2" w:rsidRDefault="00D355A2">
      <w:pPr>
        <w:spacing w:line="480" w:lineRule="auto"/>
        <w:jc w:val="center"/>
        <w:rPr>
          <w:rFonts w:ascii="宋体" w:hAnsi="宋体"/>
          <w:spacing w:val="26"/>
          <w:sz w:val="30"/>
        </w:rPr>
      </w:pPr>
      <w:r>
        <w:rPr>
          <w:rFonts w:ascii="宋体" w:hAnsi="宋体" w:hint="eastAsia"/>
          <w:spacing w:val="26"/>
          <w:sz w:val="30"/>
        </w:rPr>
        <w:t>2019年5月</w:t>
      </w:r>
    </w:p>
    <w:p w:rsidR="00C04A7A" w:rsidRDefault="00C04A7A">
      <w:pPr>
        <w:rPr>
          <w:rFonts w:ascii="宋体" w:hAnsi="宋体"/>
        </w:rPr>
      </w:pPr>
    </w:p>
    <w:p w:rsidR="00C04A7A" w:rsidRDefault="00C04A7A">
      <w:pPr>
        <w:rPr>
          <w:rFonts w:ascii="宋体" w:hAnsi="宋体"/>
        </w:rPr>
      </w:pPr>
    </w:p>
    <w:p w:rsidR="00C04A7A" w:rsidRDefault="00C04A7A">
      <w:pPr>
        <w:rPr>
          <w:rFonts w:ascii="宋体" w:hAnsi="宋体"/>
        </w:rPr>
        <w:sectPr w:rsidR="00C04A7A">
          <w:headerReference w:type="default" r:id="rId7"/>
          <w:footerReference w:type="even" r:id="rId8"/>
          <w:footerReference w:type="default" r:id="rId9"/>
          <w:footerReference w:type="first" r:id="rId10"/>
          <w:type w:val="continuous"/>
          <w:pgSz w:w="11907" w:h="16840"/>
          <w:pgMar w:top="1134" w:right="1134" w:bottom="1134" w:left="1134" w:header="340" w:footer="567" w:gutter="0"/>
          <w:pgNumType w:fmt="numberInDash"/>
          <w:cols w:space="720"/>
          <w:docGrid w:type="linesAndChars" w:linePitch="312"/>
        </w:sectPr>
      </w:pPr>
    </w:p>
    <w:tbl>
      <w:tblPr>
        <w:tblW w:w="935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19"/>
        <w:gridCol w:w="1170"/>
        <w:gridCol w:w="77"/>
        <w:gridCol w:w="6"/>
        <w:gridCol w:w="1256"/>
        <w:gridCol w:w="58"/>
        <w:gridCol w:w="27"/>
        <w:gridCol w:w="529"/>
        <w:gridCol w:w="532"/>
        <w:gridCol w:w="886"/>
        <w:gridCol w:w="38"/>
        <w:gridCol w:w="382"/>
        <w:gridCol w:w="784"/>
        <w:gridCol w:w="497"/>
        <w:gridCol w:w="567"/>
        <w:gridCol w:w="142"/>
        <w:gridCol w:w="740"/>
        <w:gridCol w:w="1223"/>
        <w:gridCol w:w="17"/>
      </w:tblGrid>
      <w:tr w:rsidR="00DC35BA" w:rsidTr="00563072">
        <w:trPr>
          <w:gridAfter w:val="1"/>
          <w:wAfter w:w="17" w:type="dxa"/>
          <w:cantSplit/>
          <w:trHeight w:val="405"/>
          <w:jc w:val="center"/>
        </w:trPr>
        <w:tc>
          <w:tcPr>
            <w:tcW w:w="419" w:type="dxa"/>
            <w:vMerge w:val="restart"/>
            <w:tcBorders>
              <w:right w:val="single" w:sz="4" w:space="0" w:color="auto"/>
              <w:tl2br w:val="nil"/>
              <w:tr2bl w:val="nil"/>
            </w:tcBorders>
            <w:vAlign w:val="center"/>
          </w:tcPr>
          <w:p w:rsidR="00DC35BA" w:rsidRPr="00AA7495" w:rsidRDefault="00DC35BA" w:rsidP="00F45D72">
            <w:pPr>
              <w:snapToGrid w:val="0"/>
              <w:jc w:val="center"/>
              <w:rPr>
                <w:rFonts w:ascii="宋体" w:hAnsi="宋体"/>
                <w:sz w:val="24"/>
                <w:szCs w:val="24"/>
              </w:rPr>
            </w:pPr>
            <w:r w:rsidRPr="00AA7495">
              <w:rPr>
                <w:rFonts w:ascii="宋体" w:hAnsi="宋体" w:hint="eastAsia"/>
                <w:sz w:val="24"/>
                <w:szCs w:val="24"/>
              </w:rPr>
              <w:lastRenderedPageBreak/>
              <w:t>课</w:t>
            </w:r>
          </w:p>
          <w:p w:rsidR="00DC35BA" w:rsidRPr="00AA7495" w:rsidRDefault="00DC35BA" w:rsidP="00F45D72">
            <w:pPr>
              <w:snapToGrid w:val="0"/>
              <w:jc w:val="center"/>
              <w:rPr>
                <w:rFonts w:ascii="宋体" w:hAnsi="宋体"/>
                <w:sz w:val="24"/>
                <w:szCs w:val="24"/>
              </w:rPr>
            </w:pPr>
            <w:r w:rsidRPr="00AA7495">
              <w:rPr>
                <w:rFonts w:ascii="宋体" w:hAnsi="宋体" w:hint="eastAsia"/>
                <w:sz w:val="24"/>
                <w:szCs w:val="24"/>
              </w:rPr>
              <w:t>程</w:t>
            </w:r>
          </w:p>
          <w:p w:rsidR="00DC35BA" w:rsidRPr="00AA7495" w:rsidRDefault="00DC35BA" w:rsidP="00F45D72">
            <w:pPr>
              <w:snapToGrid w:val="0"/>
              <w:jc w:val="center"/>
              <w:rPr>
                <w:rFonts w:ascii="宋体" w:hAnsi="宋体"/>
                <w:sz w:val="24"/>
                <w:szCs w:val="24"/>
              </w:rPr>
            </w:pPr>
            <w:r w:rsidRPr="00AA7495">
              <w:rPr>
                <w:rFonts w:ascii="宋体" w:hAnsi="宋体" w:hint="eastAsia"/>
                <w:sz w:val="24"/>
                <w:szCs w:val="24"/>
              </w:rPr>
              <w:t>负</w:t>
            </w:r>
          </w:p>
          <w:p w:rsidR="00DC35BA" w:rsidRPr="00AA7495" w:rsidRDefault="00DC35BA" w:rsidP="00F45D72">
            <w:pPr>
              <w:snapToGrid w:val="0"/>
              <w:jc w:val="center"/>
              <w:rPr>
                <w:rFonts w:ascii="宋体" w:hAnsi="宋体"/>
                <w:sz w:val="24"/>
                <w:szCs w:val="24"/>
              </w:rPr>
            </w:pPr>
            <w:r w:rsidRPr="00AA7495">
              <w:rPr>
                <w:rFonts w:ascii="宋体" w:hAnsi="宋体" w:hint="eastAsia"/>
                <w:sz w:val="24"/>
                <w:szCs w:val="24"/>
              </w:rPr>
              <w:t>责</w:t>
            </w:r>
          </w:p>
          <w:p w:rsidR="00DC35BA" w:rsidRPr="00AA7495" w:rsidRDefault="00DC35BA" w:rsidP="00F45D72">
            <w:pPr>
              <w:snapToGrid w:val="0"/>
              <w:jc w:val="center"/>
              <w:rPr>
                <w:rFonts w:ascii="宋体" w:hAnsi="宋体"/>
                <w:szCs w:val="21"/>
              </w:rPr>
            </w:pPr>
            <w:r w:rsidRPr="00AA7495">
              <w:rPr>
                <w:rFonts w:ascii="宋体" w:hAnsi="宋体" w:hint="eastAsia"/>
                <w:sz w:val="24"/>
                <w:szCs w:val="24"/>
              </w:rPr>
              <w:t>人</w:t>
            </w:r>
          </w:p>
        </w:tc>
        <w:tc>
          <w:tcPr>
            <w:tcW w:w="1170" w:type="dxa"/>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姓 名</w:t>
            </w:r>
          </w:p>
        </w:tc>
        <w:tc>
          <w:tcPr>
            <w:tcW w:w="1424" w:type="dxa"/>
            <w:gridSpan w:val="5"/>
            <w:tcBorders>
              <w:lef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何金兰</w:t>
            </w:r>
          </w:p>
        </w:tc>
        <w:tc>
          <w:tcPr>
            <w:tcW w:w="1061" w:type="dxa"/>
            <w:gridSpan w:val="2"/>
            <w:tcBorders>
              <w:right w:val="single" w:sz="4" w:space="0" w:color="auto"/>
              <w:tl2br w:val="nil"/>
              <w:tr2bl w:val="nil"/>
            </w:tcBorders>
            <w:vAlign w:val="center"/>
          </w:tcPr>
          <w:p w:rsidR="00DC35BA" w:rsidRPr="00AA7495" w:rsidRDefault="00DC35BA" w:rsidP="009241D0">
            <w:pPr>
              <w:snapToGrid w:val="0"/>
              <w:jc w:val="center"/>
              <w:rPr>
                <w:rFonts w:ascii="宋体" w:hAnsi="宋体"/>
                <w:spacing w:val="14"/>
                <w:szCs w:val="21"/>
              </w:rPr>
            </w:pPr>
            <w:r w:rsidRPr="00AA7495">
              <w:rPr>
                <w:rFonts w:ascii="宋体" w:hAnsi="宋体" w:hint="eastAsia"/>
                <w:spacing w:val="14"/>
                <w:szCs w:val="21"/>
              </w:rPr>
              <w:t>性 别</w:t>
            </w:r>
          </w:p>
        </w:tc>
        <w:tc>
          <w:tcPr>
            <w:tcW w:w="1306" w:type="dxa"/>
            <w:gridSpan w:val="3"/>
            <w:tcBorders>
              <w:left w:val="single" w:sz="4" w:space="0" w:color="auto"/>
              <w:righ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女</w:t>
            </w:r>
          </w:p>
        </w:tc>
        <w:tc>
          <w:tcPr>
            <w:tcW w:w="784" w:type="dxa"/>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出 生年 月</w:t>
            </w:r>
          </w:p>
        </w:tc>
        <w:tc>
          <w:tcPr>
            <w:tcW w:w="1064" w:type="dxa"/>
            <w:gridSpan w:val="2"/>
            <w:tcBorders>
              <w:left w:val="single" w:sz="4" w:space="0" w:color="auto"/>
              <w:righ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1967.11</w:t>
            </w:r>
          </w:p>
        </w:tc>
        <w:tc>
          <w:tcPr>
            <w:tcW w:w="882" w:type="dxa"/>
            <w:gridSpan w:val="2"/>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工 号</w:t>
            </w:r>
          </w:p>
        </w:tc>
        <w:tc>
          <w:tcPr>
            <w:tcW w:w="1223" w:type="dxa"/>
            <w:tcBorders>
              <w:lef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990483</w:t>
            </w:r>
          </w:p>
        </w:tc>
      </w:tr>
      <w:tr w:rsidR="00DC35BA" w:rsidTr="00563072">
        <w:trPr>
          <w:gridAfter w:val="1"/>
          <w:wAfter w:w="17" w:type="dxa"/>
          <w:cantSplit/>
          <w:trHeight w:val="405"/>
          <w:jc w:val="center"/>
        </w:trPr>
        <w:tc>
          <w:tcPr>
            <w:tcW w:w="419" w:type="dxa"/>
            <w:vMerge/>
            <w:tcBorders>
              <w:right w:val="single" w:sz="4" w:space="0" w:color="auto"/>
              <w:tl2br w:val="nil"/>
              <w:tr2bl w:val="nil"/>
            </w:tcBorders>
            <w:vAlign w:val="center"/>
          </w:tcPr>
          <w:p w:rsidR="00DC35BA" w:rsidRPr="00AA7495" w:rsidRDefault="00DC35BA" w:rsidP="00F45D72">
            <w:pPr>
              <w:snapToGrid w:val="0"/>
              <w:jc w:val="center"/>
              <w:rPr>
                <w:rFonts w:ascii="宋体" w:hAnsi="宋体"/>
                <w:szCs w:val="21"/>
              </w:rPr>
            </w:pPr>
          </w:p>
        </w:tc>
        <w:tc>
          <w:tcPr>
            <w:tcW w:w="1170" w:type="dxa"/>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最 终</w:t>
            </w:r>
          </w:p>
          <w:p w:rsidR="00DC35BA" w:rsidRPr="00AA7495" w:rsidRDefault="00DC35BA" w:rsidP="009241D0">
            <w:pPr>
              <w:snapToGrid w:val="0"/>
              <w:jc w:val="center"/>
              <w:rPr>
                <w:rFonts w:ascii="宋体" w:hAnsi="宋体"/>
                <w:szCs w:val="21"/>
              </w:rPr>
            </w:pPr>
            <w:r w:rsidRPr="00AA7495">
              <w:rPr>
                <w:rFonts w:ascii="宋体" w:hAnsi="宋体" w:hint="eastAsia"/>
                <w:szCs w:val="21"/>
              </w:rPr>
              <w:t>学 历</w:t>
            </w:r>
          </w:p>
        </w:tc>
        <w:tc>
          <w:tcPr>
            <w:tcW w:w="1424" w:type="dxa"/>
            <w:gridSpan w:val="5"/>
            <w:tcBorders>
              <w:lef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大学本科</w:t>
            </w:r>
          </w:p>
        </w:tc>
        <w:tc>
          <w:tcPr>
            <w:tcW w:w="1061" w:type="dxa"/>
            <w:gridSpan w:val="2"/>
            <w:tcBorders>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学 位</w:t>
            </w:r>
          </w:p>
        </w:tc>
        <w:tc>
          <w:tcPr>
            <w:tcW w:w="1306" w:type="dxa"/>
            <w:gridSpan w:val="3"/>
            <w:tcBorders>
              <w:left w:val="single" w:sz="4" w:space="0" w:color="auto"/>
              <w:righ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硕士</w:t>
            </w:r>
          </w:p>
        </w:tc>
        <w:tc>
          <w:tcPr>
            <w:tcW w:w="784" w:type="dxa"/>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职 称</w:t>
            </w:r>
          </w:p>
        </w:tc>
        <w:tc>
          <w:tcPr>
            <w:tcW w:w="1064" w:type="dxa"/>
            <w:gridSpan w:val="2"/>
            <w:tcBorders>
              <w:left w:val="single" w:sz="4" w:space="0" w:color="auto"/>
              <w:righ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hint="eastAsia"/>
                <w:szCs w:val="21"/>
              </w:rPr>
              <w:t>副教授</w:t>
            </w:r>
          </w:p>
        </w:tc>
        <w:tc>
          <w:tcPr>
            <w:tcW w:w="882" w:type="dxa"/>
            <w:gridSpan w:val="2"/>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pacing w:val="14"/>
                <w:szCs w:val="21"/>
              </w:rPr>
              <w:t>职 务</w:t>
            </w:r>
          </w:p>
        </w:tc>
        <w:tc>
          <w:tcPr>
            <w:tcW w:w="1223" w:type="dxa"/>
            <w:tcBorders>
              <w:left w:val="single" w:sz="4" w:space="0" w:color="auto"/>
              <w:tl2br w:val="nil"/>
              <w:tr2bl w:val="nil"/>
            </w:tcBorders>
            <w:vAlign w:val="center"/>
          </w:tcPr>
          <w:p w:rsidR="00DC35BA" w:rsidRPr="00AA7495" w:rsidRDefault="00D01510" w:rsidP="009241D0">
            <w:pPr>
              <w:snapToGrid w:val="0"/>
              <w:jc w:val="center"/>
              <w:rPr>
                <w:rFonts w:ascii="宋体" w:hAnsi="宋体"/>
                <w:szCs w:val="21"/>
              </w:rPr>
            </w:pPr>
            <w:r>
              <w:rPr>
                <w:rFonts w:ascii="宋体" w:hAnsi="宋体" w:hint="eastAsia"/>
                <w:szCs w:val="21"/>
              </w:rPr>
              <w:t>无</w:t>
            </w:r>
          </w:p>
        </w:tc>
      </w:tr>
      <w:tr w:rsidR="00DC35BA" w:rsidTr="00767698">
        <w:trPr>
          <w:gridAfter w:val="1"/>
          <w:wAfter w:w="17" w:type="dxa"/>
          <w:cantSplit/>
          <w:trHeight w:val="574"/>
          <w:jc w:val="center"/>
        </w:trPr>
        <w:tc>
          <w:tcPr>
            <w:tcW w:w="419" w:type="dxa"/>
            <w:vMerge/>
            <w:tcBorders>
              <w:right w:val="single" w:sz="4" w:space="0" w:color="auto"/>
              <w:tl2br w:val="nil"/>
              <w:tr2bl w:val="nil"/>
            </w:tcBorders>
            <w:vAlign w:val="center"/>
          </w:tcPr>
          <w:p w:rsidR="00DC35BA" w:rsidRPr="00AA7495" w:rsidRDefault="00DC35BA" w:rsidP="00F45D72">
            <w:pPr>
              <w:snapToGrid w:val="0"/>
              <w:jc w:val="center"/>
              <w:rPr>
                <w:rFonts w:ascii="宋体" w:hAnsi="宋体"/>
                <w:szCs w:val="21"/>
              </w:rPr>
            </w:pPr>
          </w:p>
        </w:tc>
        <w:tc>
          <w:tcPr>
            <w:tcW w:w="1170" w:type="dxa"/>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联系电话</w:t>
            </w:r>
          </w:p>
        </w:tc>
        <w:tc>
          <w:tcPr>
            <w:tcW w:w="2485" w:type="dxa"/>
            <w:gridSpan w:val="7"/>
            <w:tcBorders>
              <w:left w:val="single" w:sz="4" w:space="0" w:color="auto"/>
              <w:right w:val="single" w:sz="4" w:space="0" w:color="auto"/>
              <w:tl2br w:val="nil"/>
              <w:tr2bl w:val="nil"/>
            </w:tcBorders>
            <w:vAlign w:val="center"/>
          </w:tcPr>
          <w:p w:rsidR="00DC35BA" w:rsidRPr="00AA7495" w:rsidRDefault="00563072" w:rsidP="009241D0">
            <w:pPr>
              <w:snapToGrid w:val="0"/>
              <w:jc w:val="center"/>
              <w:rPr>
                <w:rFonts w:ascii="宋体" w:hAnsi="宋体"/>
                <w:szCs w:val="21"/>
                <w:shd w:val="pct15" w:color="auto" w:fill="FFFFFF"/>
              </w:rPr>
            </w:pPr>
            <w:r w:rsidRPr="004D2930">
              <w:rPr>
                <w:rFonts w:ascii="宋体" w:hAnsi="宋体" w:hint="eastAsia"/>
                <w:szCs w:val="21"/>
              </w:rPr>
              <w:t>13307535556</w:t>
            </w:r>
          </w:p>
        </w:tc>
        <w:tc>
          <w:tcPr>
            <w:tcW w:w="1306" w:type="dxa"/>
            <w:gridSpan w:val="3"/>
            <w:tcBorders>
              <w:left w:val="single" w:sz="4" w:space="0" w:color="auto"/>
              <w:right w:val="single" w:sz="4" w:space="0" w:color="auto"/>
              <w:tl2br w:val="nil"/>
              <w:tr2bl w:val="nil"/>
            </w:tcBorders>
            <w:vAlign w:val="center"/>
          </w:tcPr>
          <w:p w:rsidR="00DC35BA" w:rsidRPr="00AA7495" w:rsidRDefault="00DC35BA" w:rsidP="009241D0">
            <w:pPr>
              <w:snapToGrid w:val="0"/>
              <w:jc w:val="center"/>
              <w:rPr>
                <w:rFonts w:ascii="宋体" w:hAnsi="宋体"/>
                <w:szCs w:val="21"/>
              </w:rPr>
            </w:pPr>
            <w:r w:rsidRPr="00AA7495">
              <w:rPr>
                <w:rFonts w:ascii="宋体" w:hAnsi="宋体" w:hint="eastAsia"/>
                <w:szCs w:val="21"/>
              </w:rPr>
              <w:t>邮  箱</w:t>
            </w:r>
          </w:p>
        </w:tc>
        <w:tc>
          <w:tcPr>
            <w:tcW w:w="3953" w:type="dxa"/>
            <w:gridSpan w:val="6"/>
            <w:tcBorders>
              <w:left w:val="single" w:sz="4" w:space="0" w:color="auto"/>
              <w:tl2br w:val="nil"/>
              <w:tr2bl w:val="nil"/>
            </w:tcBorders>
            <w:vAlign w:val="center"/>
          </w:tcPr>
          <w:p w:rsidR="00DC35BA" w:rsidRPr="00AA7495" w:rsidRDefault="00563072" w:rsidP="009241D0">
            <w:pPr>
              <w:snapToGrid w:val="0"/>
              <w:jc w:val="center"/>
              <w:rPr>
                <w:rFonts w:ascii="宋体" w:hAnsi="宋体"/>
                <w:szCs w:val="21"/>
              </w:rPr>
            </w:pPr>
            <w:r>
              <w:rPr>
                <w:rFonts w:ascii="宋体" w:hAnsi="宋体"/>
                <w:szCs w:val="21"/>
              </w:rPr>
              <w:t>H</w:t>
            </w:r>
            <w:r>
              <w:rPr>
                <w:rFonts w:ascii="宋体" w:hAnsi="宋体" w:hint="eastAsia"/>
                <w:szCs w:val="21"/>
              </w:rPr>
              <w:t>ejinlan_hn@126.com</w:t>
            </w:r>
          </w:p>
        </w:tc>
      </w:tr>
      <w:tr w:rsidR="00DC35BA" w:rsidTr="002755E7">
        <w:trPr>
          <w:gridAfter w:val="1"/>
          <w:wAfter w:w="17" w:type="dxa"/>
          <w:cantSplit/>
          <w:trHeight w:val="553"/>
          <w:jc w:val="center"/>
        </w:trPr>
        <w:tc>
          <w:tcPr>
            <w:tcW w:w="419" w:type="dxa"/>
            <w:vMerge/>
            <w:tcBorders>
              <w:right w:val="single" w:sz="4" w:space="0" w:color="auto"/>
              <w:tl2br w:val="nil"/>
              <w:tr2bl w:val="nil"/>
            </w:tcBorders>
            <w:vAlign w:val="center"/>
          </w:tcPr>
          <w:p w:rsidR="00DC35BA" w:rsidRPr="00AA7495" w:rsidRDefault="00DC35BA" w:rsidP="00F45D72">
            <w:pPr>
              <w:snapToGrid w:val="0"/>
              <w:rPr>
                <w:rFonts w:ascii="宋体" w:hAnsi="宋体"/>
                <w:szCs w:val="21"/>
              </w:rPr>
            </w:pPr>
          </w:p>
        </w:tc>
        <w:tc>
          <w:tcPr>
            <w:tcW w:w="8914" w:type="dxa"/>
            <w:gridSpan w:val="17"/>
            <w:tcBorders>
              <w:left w:val="single" w:sz="4" w:space="0" w:color="auto"/>
              <w:tl2br w:val="nil"/>
              <w:tr2bl w:val="nil"/>
            </w:tcBorders>
            <w:vAlign w:val="center"/>
          </w:tcPr>
          <w:p w:rsidR="00DC35BA" w:rsidRPr="00AA7495" w:rsidRDefault="00DA656C" w:rsidP="00DA656C">
            <w:pPr>
              <w:snapToGrid w:val="0"/>
              <w:jc w:val="center"/>
              <w:rPr>
                <w:rFonts w:ascii="宋体" w:hAnsi="宋体"/>
                <w:szCs w:val="21"/>
              </w:rPr>
            </w:pPr>
            <w:r>
              <w:rPr>
                <w:rFonts w:ascii="宋体" w:hAnsi="宋体" w:hint="eastAsia"/>
                <w:szCs w:val="21"/>
              </w:rPr>
              <w:t>本</w:t>
            </w:r>
            <w:r w:rsidR="00DC35BA" w:rsidRPr="00AA7495">
              <w:rPr>
                <w:rFonts w:ascii="宋体" w:hAnsi="宋体" w:hint="eastAsia"/>
                <w:szCs w:val="21"/>
              </w:rPr>
              <w:t>课程教学简历</w:t>
            </w:r>
          </w:p>
        </w:tc>
      </w:tr>
      <w:tr w:rsidR="00DC35BA" w:rsidTr="00D01510">
        <w:trPr>
          <w:gridAfter w:val="1"/>
          <w:wAfter w:w="17" w:type="dxa"/>
          <w:cantSplit/>
          <w:trHeight w:val="405"/>
          <w:jc w:val="center"/>
        </w:trPr>
        <w:tc>
          <w:tcPr>
            <w:tcW w:w="419" w:type="dxa"/>
            <w:vMerge/>
            <w:tcBorders>
              <w:right w:val="single" w:sz="4" w:space="0" w:color="auto"/>
              <w:tl2br w:val="nil"/>
              <w:tr2bl w:val="nil"/>
            </w:tcBorders>
            <w:vAlign w:val="center"/>
          </w:tcPr>
          <w:p w:rsidR="00DC35BA" w:rsidRPr="00AA7495" w:rsidRDefault="00DC35BA" w:rsidP="00F45D72">
            <w:pPr>
              <w:snapToGrid w:val="0"/>
              <w:rPr>
                <w:rFonts w:ascii="宋体" w:hAnsi="宋体"/>
                <w:szCs w:val="21"/>
              </w:rPr>
            </w:pPr>
          </w:p>
        </w:tc>
        <w:tc>
          <w:tcPr>
            <w:tcW w:w="1247" w:type="dxa"/>
            <w:gridSpan w:val="2"/>
            <w:tcBorders>
              <w:left w:val="single" w:sz="4" w:space="0" w:color="auto"/>
              <w:bottom w:val="single" w:sz="4" w:space="0" w:color="auto"/>
              <w:tl2br w:val="nil"/>
              <w:tr2bl w:val="nil"/>
            </w:tcBorders>
            <w:vAlign w:val="center"/>
          </w:tcPr>
          <w:p w:rsidR="00DC35BA" w:rsidRPr="00AA7495" w:rsidRDefault="00DC35BA" w:rsidP="00F45D72">
            <w:pPr>
              <w:snapToGrid w:val="0"/>
              <w:jc w:val="center"/>
              <w:rPr>
                <w:rFonts w:ascii="宋体" w:hAnsi="宋体"/>
                <w:szCs w:val="21"/>
              </w:rPr>
            </w:pPr>
            <w:r w:rsidRPr="00AA7495">
              <w:rPr>
                <w:rFonts w:ascii="宋体" w:hAnsi="宋体" w:hint="eastAsia"/>
                <w:szCs w:val="21"/>
              </w:rPr>
              <w:t>时  间</w:t>
            </w:r>
          </w:p>
        </w:tc>
        <w:tc>
          <w:tcPr>
            <w:tcW w:w="1876" w:type="dxa"/>
            <w:gridSpan w:val="5"/>
            <w:tcBorders>
              <w:tl2br w:val="nil"/>
              <w:tr2bl w:val="nil"/>
            </w:tcBorders>
            <w:vAlign w:val="center"/>
          </w:tcPr>
          <w:p w:rsidR="00DC35BA" w:rsidRPr="00AA7495" w:rsidRDefault="00DC35BA" w:rsidP="00F45D72">
            <w:pPr>
              <w:snapToGrid w:val="0"/>
              <w:jc w:val="center"/>
              <w:rPr>
                <w:rFonts w:ascii="宋体" w:hAnsi="宋体"/>
                <w:szCs w:val="21"/>
              </w:rPr>
            </w:pPr>
            <w:r w:rsidRPr="00AA7495">
              <w:rPr>
                <w:rFonts w:ascii="宋体" w:hAnsi="宋体" w:hint="eastAsia"/>
                <w:szCs w:val="21"/>
              </w:rPr>
              <w:t>课  程  名  称</w:t>
            </w:r>
          </w:p>
        </w:tc>
        <w:tc>
          <w:tcPr>
            <w:tcW w:w="3119" w:type="dxa"/>
            <w:gridSpan w:val="6"/>
            <w:tcBorders>
              <w:tl2br w:val="nil"/>
              <w:tr2bl w:val="nil"/>
            </w:tcBorders>
            <w:vAlign w:val="center"/>
          </w:tcPr>
          <w:p w:rsidR="00DC35BA" w:rsidRPr="00AA7495" w:rsidRDefault="00DC35BA" w:rsidP="00F45D72">
            <w:pPr>
              <w:snapToGrid w:val="0"/>
              <w:jc w:val="center"/>
              <w:rPr>
                <w:rFonts w:ascii="宋体" w:hAnsi="宋体"/>
                <w:szCs w:val="21"/>
              </w:rPr>
            </w:pPr>
            <w:r w:rsidRPr="00AA7495">
              <w:rPr>
                <w:rFonts w:ascii="宋体" w:hAnsi="宋体" w:hint="eastAsia"/>
                <w:szCs w:val="21"/>
              </w:rPr>
              <w:t>授课对象</w:t>
            </w:r>
          </w:p>
        </w:tc>
        <w:tc>
          <w:tcPr>
            <w:tcW w:w="709" w:type="dxa"/>
            <w:gridSpan w:val="2"/>
            <w:tcBorders>
              <w:tl2br w:val="nil"/>
              <w:tr2bl w:val="nil"/>
            </w:tcBorders>
            <w:vAlign w:val="center"/>
          </w:tcPr>
          <w:p w:rsidR="00DC35BA" w:rsidRPr="00AA7495" w:rsidRDefault="00DC35BA" w:rsidP="00F45D72">
            <w:pPr>
              <w:snapToGrid w:val="0"/>
              <w:jc w:val="center"/>
              <w:rPr>
                <w:rFonts w:ascii="宋体" w:hAnsi="宋体"/>
                <w:szCs w:val="21"/>
              </w:rPr>
            </w:pPr>
            <w:r w:rsidRPr="00AA7495">
              <w:rPr>
                <w:rFonts w:ascii="宋体" w:hAnsi="宋体" w:hint="eastAsia"/>
                <w:szCs w:val="21"/>
              </w:rPr>
              <w:t>学时</w:t>
            </w:r>
          </w:p>
        </w:tc>
        <w:tc>
          <w:tcPr>
            <w:tcW w:w="1963" w:type="dxa"/>
            <w:gridSpan w:val="2"/>
            <w:tcBorders>
              <w:tl2br w:val="nil"/>
              <w:tr2bl w:val="nil"/>
            </w:tcBorders>
            <w:vAlign w:val="center"/>
          </w:tcPr>
          <w:p w:rsidR="00DC35BA" w:rsidRPr="00AA7495" w:rsidRDefault="00DC35BA" w:rsidP="00F45D72">
            <w:pPr>
              <w:snapToGrid w:val="0"/>
              <w:jc w:val="center"/>
              <w:rPr>
                <w:rFonts w:ascii="宋体" w:hAnsi="宋体"/>
                <w:szCs w:val="21"/>
              </w:rPr>
            </w:pPr>
            <w:r w:rsidRPr="00AA7495">
              <w:rPr>
                <w:rFonts w:ascii="宋体" w:hAnsi="宋体" w:hint="eastAsia"/>
                <w:szCs w:val="21"/>
              </w:rPr>
              <w:t>所 在 单 位</w:t>
            </w:r>
          </w:p>
        </w:tc>
      </w:tr>
      <w:tr w:rsidR="00DC35BA" w:rsidTr="00D01510">
        <w:trPr>
          <w:gridAfter w:val="1"/>
          <w:wAfter w:w="17" w:type="dxa"/>
          <w:cantSplit/>
          <w:trHeight w:val="564"/>
          <w:jc w:val="center"/>
        </w:trPr>
        <w:tc>
          <w:tcPr>
            <w:tcW w:w="419" w:type="dxa"/>
            <w:vMerge/>
            <w:tcBorders>
              <w:right w:val="single" w:sz="4" w:space="0" w:color="auto"/>
              <w:tl2br w:val="nil"/>
              <w:tr2bl w:val="nil"/>
            </w:tcBorders>
            <w:vAlign w:val="center"/>
          </w:tcPr>
          <w:p w:rsidR="00DC35BA" w:rsidRPr="00AA7495" w:rsidRDefault="00DC35BA" w:rsidP="00F45D72">
            <w:pPr>
              <w:snapToGrid w:val="0"/>
              <w:rPr>
                <w:rFonts w:ascii="宋体" w:hAnsi="宋体"/>
                <w:szCs w:val="21"/>
              </w:rPr>
            </w:pPr>
          </w:p>
        </w:tc>
        <w:tc>
          <w:tcPr>
            <w:tcW w:w="1247" w:type="dxa"/>
            <w:gridSpan w:val="2"/>
            <w:tcBorders>
              <w:top w:val="single" w:sz="4" w:space="0" w:color="auto"/>
              <w:left w:val="single" w:sz="4" w:space="0" w:color="auto"/>
              <w:bottom w:val="single" w:sz="4" w:space="0" w:color="auto"/>
              <w:tl2br w:val="nil"/>
              <w:tr2bl w:val="nil"/>
            </w:tcBorders>
            <w:vAlign w:val="center"/>
          </w:tcPr>
          <w:p w:rsidR="00DC35BA" w:rsidRPr="00AA7495" w:rsidRDefault="00563072" w:rsidP="00563072">
            <w:pPr>
              <w:snapToGrid w:val="0"/>
              <w:jc w:val="center"/>
              <w:rPr>
                <w:rFonts w:ascii="宋体" w:hAnsi="宋体"/>
                <w:szCs w:val="21"/>
              </w:rPr>
            </w:pPr>
            <w:r>
              <w:rPr>
                <w:rFonts w:ascii="宋体" w:hAnsi="宋体" w:hint="eastAsia"/>
                <w:szCs w:val="21"/>
              </w:rPr>
              <w:t>2016.9-2016.12</w:t>
            </w:r>
          </w:p>
        </w:tc>
        <w:tc>
          <w:tcPr>
            <w:tcW w:w="1876" w:type="dxa"/>
            <w:gridSpan w:val="5"/>
            <w:tcBorders>
              <w:tl2br w:val="nil"/>
              <w:tr2bl w:val="nil"/>
            </w:tcBorders>
            <w:vAlign w:val="center"/>
          </w:tcPr>
          <w:p w:rsidR="00DC35BA" w:rsidRPr="00AA7495" w:rsidRDefault="00563072" w:rsidP="00F45D72">
            <w:pPr>
              <w:snapToGrid w:val="0"/>
              <w:jc w:val="center"/>
              <w:rPr>
                <w:rFonts w:ascii="宋体" w:hAnsi="宋体"/>
                <w:szCs w:val="21"/>
              </w:rPr>
            </w:pPr>
            <w:r>
              <w:rPr>
                <w:rFonts w:ascii="宋体" w:hAnsi="宋体" w:hint="eastAsia"/>
                <w:szCs w:val="21"/>
              </w:rPr>
              <w:t>机械与工程制图</w:t>
            </w:r>
          </w:p>
        </w:tc>
        <w:tc>
          <w:tcPr>
            <w:tcW w:w="3119" w:type="dxa"/>
            <w:gridSpan w:val="6"/>
            <w:tcBorders>
              <w:tl2br w:val="nil"/>
              <w:tr2bl w:val="nil"/>
            </w:tcBorders>
            <w:vAlign w:val="center"/>
          </w:tcPr>
          <w:p w:rsidR="00DC35BA" w:rsidRPr="00AA7495" w:rsidRDefault="00563072" w:rsidP="00F45D72">
            <w:pPr>
              <w:snapToGrid w:val="0"/>
              <w:jc w:val="center"/>
              <w:rPr>
                <w:rFonts w:ascii="宋体" w:hAnsi="宋体"/>
                <w:szCs w:val="21"/>
              </w:rPr>
            </w:pPr>
            <w:r>
              <w:rPr>
                <w:rFonts w:ascii="宋体" w:hAnsi="宋体" w:hint="eastAsia"/>
                <w:szCs w:val="21"/>
              </w:rPr>
              <w:t>16级食品科学与工程类</w:t>
            </w:r>
            <w:r w:rsidR="001365B1">
              <w:rPr>
                <w:rFonts w:ascii="宋体" w:hAnsi="宋体" w:hint="eastAsia"/>
                <w:szCs w:val="21"/>
              </w:rPr>
              <w:t>5678班</w:t>
            </w:r>
          </w:p>
        </w:tc>
        <w:tc>
          <w:tcPr>
            <w:tcW w:w="709" w:type="dxa"/>
            <w:gridSpan w:val="2"/>
            <w:tcBorders>
              <w:tl2br w:val="nil"/>
              <w:tr2bl w:val="nil"/>
            </w:tcBorders>
            <w:vAlign w:val="center"/>
          </w:tcPr>
          <w:p w:rsidR="00DC35BA" w:rsidRPr="00AA7495" w:rsidRDefault="00563072" w:rsidP="00F45D72">
            <w:pPr>
              <w:snapToGrid w:val="0"/>
              <w:jc w:val="center"/>
              <w:rPr>
                <w:rFonts w:ascii="宋体" w:hAnsi="宋体"/>
                <w:szCs w:val="21"/>
              </w:rPr>
            </w:pPr>
            <w:r>
              <w:rPr>
                <w:rFonts w:ascii="宋体" w:hAnsi="宋体" w:hint="eastAsia"/>
                <w:szCs w:val="21"/>
              </w:rPr>
              <w:t>40</w:t>
            </w:r>
          </w:p>
        </w:tc>
        <w:tc>
          <w:tcPr>
            <w:tcW w:w="1963" w:type="dxa"/>
            <w:gridSpan w:val="2"/>
            <w:tcBorders>
              <w:tl2br w:val="nil"/>
              <w:tr2bl w:val="nil"/>
            </w:tcBorders>
            <w:vAlign w:val="center"/>
          </w:tcPr>
          <w:p w:rsidR="00DC35BA" w:rsidRPr="00AA7495" w:rsidRDefault="00563072" w:rsidP="00D01510">
            <w:pPr>
              <w:snapToGrid w:val="0"/>
              <w:rPr>
                <w:rFonts w:ascii="宋体" w:hAnsi="宋体"/>
                <w:szCs w:val="21"/>
              </w:rPr>
            </w:pPr>
            <w:r w:rsidRPr="009B555E">
              <w:rPr>
                <w:rFonts w:ascii="宋体" w:hAnsi="宋体" w:hint="eastAsia"/>
                <w:spacing w:val="1"/>
                <w:w w:val="94"/>
                <w:kern w:val="0"/>
                <w:szCs w:val="21"/>
                <w:fitText w:val="1785" w:id="1982372352"/>
              </w:rPr>
              <w:t>食品科学与工程学</w:t>
            </w:r>
            <w:r w:rsidRPr="009B555E">
              <w:rPr>
                <w:rFonts w:ascii="宋体" w:hAnsi="宋体" w:hint="eastAsia"/>
                <w:spacing w:val="-1"/>
                <w:w w:val="94"/>
                <w:kern w:val="0"/>
                <w:szCs w:val="21"/>
                <w:fitText w:val="1785" w:id="1982372352"/>
              </w:rPr>
              <w:t>院</w:t>
            </w:r>
          </w:p>
        </w:tc>
      </w:tr>
      <w:tr w:rsidR="00DC35BA" w:rsidTr="00D01510">
        <w:trPr>
          <w:gridAfter w:val="1"/>
          <w:wAfter w:w="17" w:type="dxa"/>
          <w:cantSplit/>
          <w:trHeight w:val="528"/>
          <w:jc w:val="center"/>
        </w:trPr>
        <w:tc>
          <w:tcPr>
            <w:tcW w:w="419" w:type="dxa"/>
            <w:vMerge/>
            <w:tcBorders>
              <w:right w:val="single" w:sz="4" w:space="0" w:color="auto"/>
              <w:tl2br w:val="nil"/>
              <w:tr2bl w:val="nil"/>
            </w:tcBorders>
            <w:vAlign w:val="center"/>
          </w:tcPr>
          <w:p w:rsidR="00DC35BA" w:rsidRPr="00AA7495" w:rsidRDefault="00DC35BA" w:rsidP="00F45D72">
            <w:pPr>
              <w:snapToGrid w:val="0"/>
              <w:rPr>
                <w:rFonts w:ascii="宋体" w:hAnsi="宋体"/>
                <w:szCs w:val="21"/>
              </w:rPr>
            </w:pPr>
          </w:p>
        </w:tc>
        <w:tc>
          <w:tcPr>
            <w:tcW w:w="1247" w:type="dxa"/>
            <w:gridSpan w:val="2"/>
            <w:tcBorders>
              <w:top w:val="single" w:sz="4" w:space="0" w:color="auto"/>
              <w:left w:val="single" w:sz="4" w:space="0" w:color="auto"/>
              <w:bottom w:val="single" w:sz="4" w:space="0" w:color="auto"/>
              <w:tl2br w:val="nil"/>
              <w:tr2bl w:val="nil"/>
            </w:tcBorders>
            <w:vAlign w:val="center"/>
          </w:tcPr>
          <w:p w:rsidR="00DC35BA" w:rsidRPr="00AA7495" w:rsidRDefault="00563072" w:rsidP="00563072">
            <w:pPr>
              <w:snapToGrid w:val="0"/>
              <w:jc w:val="center"/>
              <w:rPr>
                <w:rFonts w:ascii="宋体" w:hAnsi="宋体"/>
                <w:szCs w:val="21"/>
              </w:rPr>
            </w:pPr>
            <w:r>
              <w:rPr>
                <w:rFonts w:ascii="宋体" w:hAnsi="宋体" w:hint="eastAsia"/>
                <w:szCs w:val="21"/>
              </w:rPr>
              <w:t>2017.9-201</w:t>
            </w:r>
            <w:r w:rsidR="001365B1">
              <w:rPr>
                <w:rFonts w:ascii="宋体" w:hAnsi="宋体" w:hint="eastAsia"/>
                <w:szCs w:val="21"/>
              </w:rPr>
              <w:t>7</w:t>
            </w:r>
            <w:r>
              <w:rPr>
                <w:rFonts w:ascii="宋体" w:hAnsi="宋体" w:hint="eastAsia"/>
                <w:szCs w:val="21"/>
              </w:rPr>
              <w:t>.1</w:t>
            </w:r>
            <w:r w:rsidR="001365B1">
              <w:rPr>
                <w:rFonts w:ascii="宋体" w:hAnsi="宋体" w:hint="eastAsia"/>
                <w:szCs w:val="21"/>
              </w:rPr>
              <w:t>2</w:t>
            </w:r>
          </w:p>
        </w:tc>
        <w:tc>
          <w:tcPr>
            <w:tcW w:w="1876" w:type="dxa"/>
            <w:gridSpan w:val="5"/>
            <w:tcBorders>
              <w:tl2br w:val="nil"/>
              <w:tr2bl w:val="nil"/>
            </w:tcBorders>
            <w:vAlign w:val="center"/>
          </w:tcPr>
          <w:p w:rsidR="00DC35BA" w:rsidRPr="00AA7495" w:rsidRDefault="001365B1" w:rsidP="00F45D72">
            <w:pPr>
              <w:snapToGrid w:val="0"/>
              <w:jc w:val="center"/>
              <w:rPr>
                <w:rFonts w:ascii="宋体" w:hAnsi="宋体"/>
                <w:szCs w:val="21"/>
              </w:rPr>
            </w:pPr>
            <w:r>
              <w:rPr>
                <w:rFonts w:ascii="宋体" w:hAnsi="宋体" w:hint="eastAsia"/>
                <w:szCs w:val="21"/>
              </w:rPr>
              <w:t>机械与工程制图</w:t>
            </w:r>
          </w:p>
        </w:tc>
        <w:tc>
          <w:tcPr>
            <w:tcW w:w="3119" w:type="dxa"/>
            <w:gridSpan w:val="6"/>
            <w:tcBorders>
              <w:tl2br w:val="nil"/>
              <w:tr2bl w:val="nil"/>
            </w:tcBorders>
            <w:vAlign w:val="center"/>
          </w:tcPr>
          <w:p w:rsidR="00DC35BA" w:rsidRPr="00AA7495" w:rsidRDefault="001365B1" w:rsidP="001365B1">
            <w:pPr>
              <w:snapToGrid w:val="0"/>
              <w:jc w:val="center"/>
              <w:rPr>
                <w:rFonts w:ascii="宋体" w:hAnsi="宋体"/>
                <w:szCs w:val="21"/>
              </w:rPr>
            </w:pPr>
            <w:r>
              <w:rPr>
                <w:rFonts w:ascii="宋体" w:hAnsi="宋体" w:hint="eastAsia"/>
                <w:szCs w:val="21"/>
              </w:rPr>
              <w:t>17级食品科学与工程类1234班</w:t>
            </w:r>
          </w:p>
        </w:tc>
        <w:tc>
          <w:tcPr>
            <w:tcW w:w="709" w:type="dxa"/>
            <w:gridSpan w:val="2"/>
            <w:tcBorders>
              <w:tl2br w:val="nil"/>
              <w:tr2bl w:val="nil"/>
            </w:tcBorders>
            <w:vAlign w:val="center"/>
          </w:tcPr>
          <w:p w:rsidR="00DC35BA" w:rsidRPr="00AA7495" w:rsidRDefault="001365B1" w:rsidP="00F45D72">
            <w:pPr>
              <w:snapToGrid w:val="0"/>
              <w:jc w:val="center"/>
              <w:rPr>
                <w:rFonts w:ascii="宋体" w:hAnsi="宋体"/>
                <w:szCs w:val="21"/>
              </w:rPr>
            </w:pPr>
            <w:r>
              <w:rPr>
                <w:rFonts w:ascii="宋体" w:hAnsi="宋体" w:hint="eastAsia"/>
                <w:szCs w:val="21"/>
              </w:rPr>
              <w:t>40</w:t>
            </w:r>
          </w:p>
        </w:tc>
        <w:tc>
          <w:tcPr>
            <w:tcW w:w="1963" w:type="dxa"/>
            <w:gridSpan w:val="2"/>
            <w:tcBorders>
              <w:tl2br w:val="nil"/>
              <w:tr2bl w:val="nil"/>
            </w:tcBorders>
            <w:vAlign w:val="center"/>
          </w:tcPr>
          <w:p w:rsidR="00DC35BA" w:rsidRPr="00AA7495" w:rsidRDefault="001365B1" w:rsidP="00D01510">
            <w:pPr>
              <w:snapToGrid w:val="0"/>
              <w:rPr>
                <w:rFonts w:ascii="宋体" w:hAnsi="宋体"/>
                <w:szCs w:val="21"/>
              </w:rPr>
            </w:pPr>
            <w:r w:rsidRPr="009B555E">
              <w:rPr>
                <w:rFonts w:ascii="宋体" w:hAnsi="宋体" w:hint="eastAsia"/>
                <w:spacing w:val="1"/>
                <w:w w:val="94"/>
                <w:kern w:val="0"/>
                <w:szCs w:val="21"/>
                <w:fitText w:val="1785" w:id="1982372352"/>
              </w:rPr>
              <w:t>食品科学与工程学院</w:t>
            </w:r>
          </w:p>
        </w:tc>
      </w:tr>
      <w:tr w:rsidR="00655805" w:rsidTr="00D01510">
        <w:trPr>
          <w:gridAfter w:val="1"/>
          <w:wAfter w:w="17" w:type="dxa"/>
          <w:cantSplit/>
          <w:trHeight w:val="580"/>
          <w:jc w:val="center"/>
        </w:trPr>
        <w:tc>
          <w:tcPr>
            <w:tcW w:w="419" w:type="dxa"/>
            <w:vMerge/>
            <w:tcBorders>
              <w:bottom w:val="single" w:sz="4" w:space="0" w:color="auto"/>
              <w:right w:val="single" w:sz="4" w:space="0" w:color="auto"/>
              <w:tl2br w:val="nil"/>
              <w:tr2bl w:val="nil"/>
            </w:tcBorders>
            <w:vAlign w:val="center"/>
          </w:tcPr>
          <w:p w:rsidR="00655805" w:rsidRPr="00AA7495" w:rsidRDefault="00655805" w:rsidP="00F45D72">
            <w:pPr>
              <w:snapToGrid w:val="0"/>
              <w:rPr>
                <w:rFonts w:ascii="宋体" w:hAnsi="宋体"/>
                <w:szCs w:val="21"/>
              </w:rPr>
            </w:pPr>
          </w:p>
        </w:tc>
        <w:tc>
          <w:tcPr>
            <w:tcW w:w="124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55805" w:rsidRPr="00AA7495" w:rsidRDefault="00563072" w:rsidP="00563072">
            <w:pPr>
              <w:snapToGrid w:val="0"/>
              <w:jc w:val="center"/>
              <w:rPr>
                <w:rFonts w:ascii="宋体" w:hAnsi="宋体"/>
                <w:szCs w:val="21"/>
              </w:rPr>
            </w:pPr>
            <w:r>
              <w:rPr>
                <w:rFonts w:ascii="宋体" w:hAnsi="宋体" w:hint="eastAsia"/>
                <w:szCs w:val="21"/>
              </w:rPr>
              <w:t>2018.9-2018.12</w:t>
            </w:r>
          </w:p>
        </w:tc>
        <w:tc>
          <w:tcPr>
            <w:tcW w:w="1876" w:type="dxa"/>
            <w:gridSpan w:val="5"/>
            <w:tcBorders>
              <w:left w:val="single" w:sz="4" w:space="0" w:color="auto"/>
              <w:right w:val="single" w:sz="4" w:space="0" w:color="auto"/>
              <w:tl2br w:val="nil"/>
              <w:tr2bl w:val="nil"/>
            </w:tcBorders>
            <w:vAlign w:val="center"/>
          </w:tcPr>
          <w:p w:rsidR="00655805" w:rsidRPr="00AA7495" w:rsidRDefault="001365B1" w:rsidP="00F45D72">
            <w:pPr>
              <w:snapToGrid w:val="0"/>
              <w:jc w:val="center"/>
              <w:rPr>
                <w:rFonts w:ascii="宋体" w:hAnsi="宋体"/>
                <w:szCs w:val="21"/>
              </w:rPr>
            </w:pPr>
            <w:r>
              <w:rPr>
                <w:rFonts w:ascii="宋体" w:hAnsi="宋体" w:hint="eastAsia"/>
                <w:szCs w:val="21"/>
              </w:rPr>
              <w:t>机械与工程制图</w:t>
            </w:r>
          </w:p>
        </w:tc>
        <w:tc>
          <w:tcPr>
            <w:tcW w:w="3119" w:type="dxa"/>
            <w:gridSpan w:val="6"/>
            <w:tcBorders>
              <w:left w:val="single" w:sz="4" w:space="0" w:color="auto"/>
              <w:tl2br w:val="nil"/>
              <w:tr2bl w:val="nil"/>
            </w:tcBorders>
            <w:vAlign w:val="center"/>
          </w:tcPr>
          <w:p w:rsidR="00655805" w:rsidRPr="00AA7495" w:rsidRDefault="001365B1" w:rsidP="00647A71">
            <w:pPr>
              <w:snapToGrid w:val="0"/>
              <w:rPr>
                <w:rFonts w:ascii="宋体" w:hAnsi="宋体"/>
                <w:szCs w:val="21"/>
              </w:rPr>
            </w:pPr>
            <w:r>
              <w:rPr>
                <w:rFonts w:ascii="宋体" w:hAnsi="宋体" w:hint="eastAsia"/>
                <w:szCs w:val="21"/>
              </w:rPr>
              <w:t>18级食品科学与工程类 5678班</w:t>
            </w:r>
          </w:p>
        </w:tc>
        <w:tc>
          <w:tcPr>
            <w:tcW w:w="709" w:type="dxa"/>
            <w:gridSpan w:val="2"/>
            <w:tcBorders>
              <w:tl2br w:val="nil"/>
              <w:tr2bl w:val="nil"/>
            </w:tcBorders>
            <w:vAlign w:val="center"/>
          </w:tcPr>
          <w:p w:rsidR="00655805" w:rsidRPr="00AA7495" w:rsidRDefault="001365B1" w:rsidP="00F45D72">
            <w:pPr>
              <w:snapToGrid w:val="0"/>
              <w:jc w:val="center"/>
              <w:rPr>
                <w:rFonts w:ascii="宋体" w:hAnsi="宋体"/>
                <w:szCs w:val="21"/>
              </w:rPr>
            </w:pPr>
            <w:r>
              <w:rPr>
                <w:rFonts w:ascii="宋体" w:hAnsi="宋体" w:hint="eastAsia"/>
                <w:szCs w:val="21"/>
              </w:rPr>
              <w:t>40</w:t>
            </w:r>
          </w:p>
        </w:tc>
        <w:tc>
          <w:tcPr>
            <w:tcW w:w="1963" w:type="dxa"/>
            <w:gridSpan w:val="2"/>
            <w:tcBorders>
              <w:tl2br w:val="nil"/>
              <w:tr2bl w:val="nil"/>
            </w:tcBorders>
            <w:vAlign w:val="center"/>
          </w:tcPr>
          <w:p w:rsidR="00655805" w:rsidRPr="00AA7495" w:rsidRDefault="001365B1" w:rsidP="00D01510">
            <w:pPr>
              <w:snapToGrid w:val="0"/>
              <w:rPr>
                <w:rFonts w:ascii="宋体" w:hAnsi="宋体"/>
                <w:szCs w:val="21"/>
              </w:rPr>
            </w:pPr>
            <w:r w:rsidRPr="009B555E">
              <w:rPr>
                <w:rFonts w:ascii="宋体" w:hAnsi="宋体" w:hint="eastAsia"/>
                <w:spacing w:val="1"/>
                <w:w w:val="94"/>
                <w:kern w:val="0"/>
                <w:szCs w:val="21"/>
                <w:fitText w:val="1785" w:id="1982372352"/>
              </w:rPr>
              <w:t>食品科学与工程学院</w:t>
            </w:r>
          </w:p>
        </w:tc>
      </w:tr>
      <w:tr w:rsidR="00655805" w:rsidTr="0019561A">
        <w:trPr>
          <w:gridAfter w:val="1"/>
          <w:wAfter w:w="17" w:type="dxa"/>
          <w:cantSplit/>
          <w:trHeight w:val="580"/>
          <w:jc w:val="center"/>
        </w:trPr>
        <w:tc>
          <w:tcPr>
            <w:tcW w:w="419" w:type="dxa"/>
            <w:vMerge/>
            <w:tcBorders>
              <w:bottom w:val="single" w:sz="4" w:space="0" w:color="auto"/>
              <w:right w:val="single" w:sz="4" w:space="0" w:color="auto"/>
              <w:tl2br w:val="nil"/>
              <w:tr2bl w:val="nil"/>
            </w:tcBorders>
            <w:vAlign w:val="center"/>
          </w:tcPr>
          <w:p w:rsidR="00655805" w:rsidRPr="00AA7495" w:rsidRDefault="00655805" w:rsidP="00F45D72">
            <w:pPr>
              <w:snapToGrid w:val="0"/>
              <w:rPr>
                <w:rFonts w:ascii="宋体" w:hAnsi="宋体"/>
                <w:szCs w:val="21"/>
              </w:rPr>
            </w:pPr>
          </w:p>
        </w:tc>
        <w:tc>
          <w:tcPr>
            <w:tcW w:w="124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55805" w:rsidRPr="00AA7495" w:rsidRDefault="00655805" w:rsidP="00F45D72">
            <w:pPr>
              <w:snapToGrid w:val="0"/>
              <w:jc w:val="center"/>
              <w:rPr>
                <w:rFonts w:ascii="宋体" w:hAnsi="宋体"/>
                <w:szCs w:val="21"/>
              </w:rPr>
            </w:pPr>
            <w:r>
              <w:rPr>
                <w:rFonts w:ascii="宋体" w:hAnsi="宋体" w:hint="eastAsia"/>
                <w:szCs w:val="21"/>
              </w:rPr>
              <w:t>获奖情况</w:t>
            </w:r>
            <w:bookmarkStart w:id="0" w:name="_GoBack"/>
            <w:bookmarkEnd w:id="0"/>
            <w:r>
              <w:rPr>
                <w:rFonts w:ascii="宋体" w:hAnsi="宋体" w:hint="eastAsia"/>
                <w:szCs w:val="21"/>
              </w:rPr>
              <w:t>（教学类）</w:t>
            </w:r>
          </w:p>
        </w:tc>
        <w:tc>
          <w:tcPr>
            <w:tcW w:w="7667" w:type="dxa"/>
            <w:gridSpan w:val="15"/>
            <w:tcBorders>
              <w:left w:val="single" w:sz="4" w:space="0" w:color="auto"/>
              <w:tl2br w:val="nil"/>
              <w:tr2bl w:val="nil"/>
            </w:tcBorders>
            <w:vAlign w:val="center"/>
          </w:tcPr>
          <w:p w:rsidR="00655805" w:rsidRPr="00AA7495" w:rsidRDefault="001365B1" w:rsidP="004D2930">
            <w:pPr>
              <w:snapToGrid w:val="0"/>
              <w:jc w:val="center"/>
              <w:rPr>
                <w:rFonts w:ascii="宋体" w:hAnsi="宋体"/>
                <w:szCs w:val="21"/>
              </w:rPr>
            </w:pPr>
            <w:r>
              <w:rPr>
                <w:rFonts w:ascii="宋体" w:hAnsi="宋体" w:hint="eastAsia"/>
                <w:szCs w:val="21"/>
              </w:rPr>
              <w:t>《食品机械与设备》课件在2005年度课件等级评定大赛中获三等奖</w:t>
            </w:r>
          </w:p>
        </w:tc>
      </w:tr>
      <w:tr w:rsidR="00F45D72" w:rsidTr="00270998">
        <w:trPr>
          <w:gridAfter w:val="1"/>
          <w:wAfter w:w="17" w:type="dxa"/>
          <w:cantSplit/>
          <w:trHeight w:val="424"/>
          <w:jc w:val="center"/>
        </w:trPr>
        <w:tc>
          <w:tcPr>
            <w:tcW w:w="419" w:type="dxa"/>
            <w:vMerge w:val="restart"/>
            <w:tcBorders>
              <w:tl2br w:val="nil"/>
              <w:tr2bl w:val="nil"/>
            </w:tcBorders>
            <w:vAlign w:val="center"/>
          </w:tcPr>
          <w:p w:rsidR="00F45D72" w:rsidRPr="00AA7495" w:rsidRDefault="00F45D72" w:rsidP="00F45D72">
            <w:pPr>
              <w:snapToGrid w:val="0"/>
              <w:jc w:val="center"/>
              <w:rPr>
                <w:rFonts w:ascii="宋体" w:hAnsi="宋体"/>
                <w:sz w:val="24"/>
                <w:szCs w:val="24"/>
              </w:rPr>
            </w:pPr>
            <w:r w:rsidRPr="00AA7495">
              <w:rPr>
                <w:rFonts w:ascii="宋体" w:hAnsi="宋体" w:hint="eastAsia"/>
                <w:sz w:val="24"/>
                <w:szCs w:val="24"/>
              </w:rPr>
              <w:t>课</w:t>
            </w:r>
          </w:p>
          <w:p w:rsidR="00F45D72" w:rsidRPr="00AA7495" w:rsidRDefault="00F45D72" w:rsidP="00F45D72">
            <w:pPr>
              <w:snapToGrid w:val="0"/>
              <w:jc w:val="center"/>
              <w:rPr>
                <w:rFonts w:ascii="宋体" w:hAnsi="宋体"/>
                <w:sz w:val="24"/>
                <w:szCs w:val="24"/>
              </w:rPr>
            </w:pPr>
            <w:r w:rsidRPr="00AA7495">
              <w:rPr>
                <w:rFonts w:ascii="宋体" w:hAnsi="宋体" w:hint="eastAsia"/>
                <w:sz w:val="24"/>
                <w:szCs w:val="24"/>
              </w:rPr>
              <w:t>程</w:t>
            </w:r>
          </w:p>
          <w:p w:rsidR="00F45D72" w:rsidRPr="00AA7495" w:rsidRDefault="00F45D72" w:rsidP="00F45D72">
            <w:pPr>
              <w:snapToGrid w:val="0"/>
              <w:jc w:val="center"/>
              <w:rPr>
                <w:rFonts w:ascii="宋体" w:hAnsi="宋体"/>
                <w:sz w:val="24"/>
                <w:szCs w:val="24"/>
              </w:rPr>
            </w:pPr>
            <w:r w:rsidRPr="00AA7495">
              <w:rPr>
                <w:rFonts w:ascii="宋体" w:hAnsi="宋体" w:hint="eastAsia"/>
                <w:sz w:val="24"/>
                <w:szCs w:val="24"/>
              </w:rPr>
              <w:t>组</w:t>
            </w:r>
            <w:r w:rsidR="00902CDA" w:rsidRPr="00AA7495">
              <w:rPr>
                <w:rFonts w:ascii="宋体" w:hAnsi="宋体" w:hint="eastAsia"/>
                <w:sz w:val="24"/>
                <w:szCs w:val="24"/>
              </w:rPr>
              <w:t>成员</w:t>
            </w:r>
          </w:p>
        </w:tc>
        <w:tc>
          <w:tcPr>
            <w:tcW w:w="1253" w:type="dxa"/>
            <w:gridSpan w:val="3"/>
            <w:tcBorders>
              <w:right w:val="single" w:sz="4" w:space="0" w:color="auto"/>
              <w:tl2br w:val="nil"/>
              <w:tr2bl w:val="nil"/>
            </w:tcBorders>
            <w:vAlign w:val="center"/>
          </w:tcPr>
          <w:p w:rsidR="00F45D72" w:rsidRPr="00AA7495" w:rsidRDefault="00F45D72" w:rsidP="001A1023">
            <w:pPr>
              <w:snapToGrid w:val="0"/>
              <w:ind w:firstLineChars="50" w:firstLine="105"/>
              <w:jc w:val="center"/>
              <w:rPr>
                <w:rFonts w:ascii="宋体" w:hAnsi="宋体"/>
                <w:szCs w:val="21"/>
              </w:rPr>
            </w:pPr>
            <w:r w:rsidRPr="00AA7495">
              <w:rPr>
                <w:rFonts w:ascii="宋体" w:hAnsi="宋体" w:hint="eastAsia"/>
                <w:szCs w:val="21"/>
              </w:rPr>
              <w:t>姓</w:t>
            </w:r>
            <w:r w:rsidR="001A1023" w:rsidRPr="00AA7495">
              <w:rPr>
                <w:rFonts w:ascii="宋体" w:hAnsi="宋体" w:hint="eastAsia"/>
                <w:szCs w:val="21"/>
              </w:rPr>
              <w:t xml:space="preserve"> </w:t>
            </w:r>
            <w:r w:rsidRPr="00AA7495">
              <w:rPr>
                <w:rFonts w:ascii="宋体" w:hAnsi="宋体" w:hint="eastAsia"/>
                <w:szCs w:val="21"/>
              </w:rPr>
              <w:t>名</w:t>
            </w:r>
          </w:p>
        </w:tc>
        <w:tc>
          <w:tcPr>
            <w:tcW w:w="1256" w:type="dxa"/>
            <w:tcBorders>
              <w:left w:val="single" w:sz="4" w:space="0" w:color="auto"/>
              <w:tl2br w:val="nil"/>
              <w:tr2bl w:val="nil"/>
            </w:tcBorders>
            <w:vAlign w:val="center"/>
          </w:tcPr>
          <w:p w:rsidR="00F45D72" w:rsidRPr="00AA7495" w:rsidRDefault="00F45D72" w:rsidP="001A1023">
            <w:pPr>
              <w:snapToGrid w:val="0"/>
              <w:jc w:val="center"/>
              <w:rPr>
                <w:rFonts w:ascii="宋体" w:hAnsi="宋体"/>
                <w:szCs w:val="21"/>
              </w:rPr>
            </w:pPr>
            <w:r w:rsidRPr="00AA7495">
              <w:rPr>
                <w:rFonts w:ascii="宋体" w:hAnsi="宋体" w:hint="eastAsia"/>
                <w:szCs w:val="21"/>
              </w:rPr>
              <w:t>专业技术职</w:t>
            </w:r>
            <w:r w:rsidR="001A1023" w:rsidRPr="00AA7495">
              <w:rPr>
                <w:rFonts w:ascii="宋体" w:hAnsi="宋体" w:hint="eastAsia"/>
                <w:szCs w:val="21"/>
              </w:rPr>
              <w:t xml:space="preserve">  </w:t>
            </w:r>
            <w:r w:rsidRPr="00AA7495">
              <w:rPr>
                <w:rFonts w:ascii="宋体" w:hAnsi="宋体" w:hint="eastAsia"/>
                <w:szCs w:val="21"/>
              </w:rPr>
              <w:t>务</w:t>
            </w:r>
          </w:p>
        </w:tc>
        <w:tc>
          <w:tcPr>
            <w:tcW w:w="1146" w:type="dxa"/>
            <w:gridSpan w:val="4"/>
            <w:tcBorders>
              <w:tl2br w:val="nil"/>
              <w:tr2bl w:val="nil"/>
            </w:tcBorders>
            <w:vAlign w:val="center"/>
          </w:tcPr>
          <w:p w:rsidR="00F45D72" w:rsidRPr="00AA7495" w:rsidRDefault="00F45D72" w:rsidP="001A1023">
            <w:pPr>
              <w:snapToGrid w:val="0"/>
              <w:jc w:val="center"/>
              <w:rPr>
                <w:rFonts w:ascii="宋体" w:hAnsi="宋体"/>
                <w:szCs w:val="21"/>
              </w:rPr>
            </w:pPr>
            <w:r w:rsidRPr="00AA7495">
              <w:rPr>
                <w:rFonts w:ascii="宋体" w:hAnsi="宋体" w:hint="eastAsia"/>
                <w:szCs w:val="21"/>
              </w:rPr>
              <w:t>学</w:t>
            </w:r>
            <w:r w:rsidR="001A1023" w:rsidRPr="00AA7495">
              <w:rPr>
                <w:rFonts w:ascii="宋体" w:hAnsi="宋体" w:hint="eastAsia"/>
                <w:szCs w:val="21"/>
              </w:rPr>
              <w:t xml:space="preserve"> </w:t>
            </w:r>
            <w:r w:rsidRPr="00AA7495">
              <w:rPr>
                <w:rFonts w:ascii="宋体" w:hAnsi="宋体" w:hint="eastAsia"/>
                <w:szCs w:val="21"/>
              </w:rPr>
              <w:t>历</w:t>
            </w:r>
          </w:p>
        </w:tc>
        <w:tc>
          <w:tcPr>
            <w:tcW w:w="886" w:type="dxa"/>
            <w:tcBorders>
              <w:right w:val="single" w:sz="4" w:space="0" w:color="auto"/>
              <w:tl2br w:val="nil"/>
              <w:tr2bl w:val="nil"/>
            </w:tcBorders>
            <w:vAlign w:val="center"/>
          </w:tcPr>
          <w:p w:rsidR="00F45D72" w:rsidRPr="00AA7495" w:rsidRDefault="00F45D72" w:rsidP="001A1023">
            <w:pPr>
              <w:snapToGrid w:val="0"/>
              <w:jc w:val="center"/>
              <w:rPr>
                <w:rFonts w:ascii="宋体" w:hAnsi="宋体"/>
                <w:szCs w:val="21"/>
              </w:rPr>
            </w:pPr>
            <w:r w:rsidRPr="00AA7495">
              <w:rPr>
                <w:rFonts w:ascii="宋体" w:hAnsi="宋体" w:hint="eastAsia"/>
                <w:szCs w:val="21"/>
              </w:rPr>
              <w:t>学</w:t>
            </w:r>
            <w:r w:rsidR="001A1023" w:rsidRPr="00AA7495">
              <w:rPr>
                <w:rFonts w:ascii="宋体" w:hAnsi="宋体" w:hint="eastAsia"/>
                <w:szCs w:val="21"/>
              </w:rPr>
              <w:t xml:space="preserve"> </w:t>
            </w:r>
            <w:r w:rsidRPr="00AA7495">
              <w:rPr>
                <w:rFonts w:ascii="宋体" w:hAnsi="宋体" w:hint="eastAsia"/>
                <w:szCs w:val="21"/>
              </w:rPr>
              <w:t>位</w:t>
            </w:r>
          </w:p>
        </w:tc>
        <w:tc>
          <w:tcPr>
            <w:tcW w:w="2268" w:type="dxa"/>
            <w:gridSpan w:val="5"/>
            <w:tcBorders>
              <w:left w:val="single" w:sz="4" w:space="0" w:color="auto"/>
              <w:tl2br w:val="nil"/>
              <w:tr2bl w:val="nil"/>
            </w:tcBorders>
            <w:vAlign w:val="center"/>
          </w:tcPr>
          <w:p w:rsidR="00F45D72" w:rsidRPr="00AA7495" w:rsidRDefault="00F45D72" w:rsidP="001A1023">
            <w:pPr>
              <w:snapToGrid w:val="0"/>
              <w:jc w:val="center"/>
              <w:rPr>
                <w:rFonts w:ascii="宋体" w:hAnsi="宋体"/>
                <w:szCs w:val="21"/>
              </w:rPr>
            </w:pPr>
            <w:r w:rsidRPr="00AA7495">
              <w:rPr>
                <w:rFonts w:ascii="宋体" w:hAnsi="宋体" w:hint="eastAsia"/>
                <w:szCs w:val="21"/>
              </w:rPr>
              <w:t>工作单位</w:t>
            </w:r>
          </w:p>
        </w:tc>
        <w:tc>
          <w:tcPr>
            <w:tcW w:w="2105" w:type="dxa"/>
            <w:gridSpan w:val="3"/>
            <w:tcBorders>
              <w:tl2br w:val="nil"/>
              <w:tr2bl w:val="nil"/>
            </w:tcBorders>
            <w:vAlign w:val="center"/>
          </w:tcPr>
          <w:p w:rsidR="00F45D72" w:rsidRPr="00AA7495" w:rsidRDefault="00F45D72" w:rsidP="001A1023">
            <w:pPr>
              <w:snapToGrid w:val="0"/>
              <w:jc w:val="center"/>
              <w:rPr>
                <w:rFonts w:ascii="宋体" w:hAnsi="宋体"/>
                <w:szCs w:val="21"/>
              </w:rPr>
            </w:pPr>
            <w:r w:rsidRPr="00AA7495">
              <w:rPr>
                <w:rFonts w:ascii="宋体" w:hAnsi="宋体" w:hint="eastAsia"/>
                <w:szCs w:val="21"/>
              </w:rPr>
              <w:t>曾担任相关课程</w:t>
            </w:r>
          </w:p>
        </w:tc>
      </w:tr>
      <w:tr w:rsidR="002755E7" w:rsidTr="00270998">
        <w:trPr>
          <w:gridAfter w:val="1"/>
          <w:wAfter w:w="17" w:type="dxa"/>
          <w:cantSplit/>
          <w:trHeight w:val="469"/>
          <w:jc w:val="center"/>
        </w:trPr>
        <w:tc>
          <w:tcPr>
            <w:tcW w:w="419" w:type="dxa"/>
            <w:vMerge/>
            <w:tcBorders>
              <w:tl2br w:val="nil"/>
              <w:tr2bl w:val="nil"/>
            </w:tcBorders>
            <w:vAlign w:val="center"/>
          </w:tcPr>
          <w:p w:rsidR="002755E7" w:rsidRPr="00AA7495" w:rsidRDefault="002755E7" w:rsidP="00F45D72">
            <w:pPr>
              <w:snapToGrid w:val="0"/>
              <w:rPr>
                <w:rFonts w:ascii="宋体" w:hAnsi="宋体"/>
                <w:szCs w:val="21"/>
              </w:rPr>
            </w:pPr>
          </w:p>
        </w:tc>
        <w:tc>
          <w:tcPr>
            <w:tcW w:w="1253" w:type="dxa"/>
            <w:gridSpan w:val="3"/>
            <w:tcBorders>
              <w:right w:val="single" w:sz="4" w:space="0" w:color="auto"/>
              <w:tl2br w:val="nil"/>
              <w:tr2bl w:val="nil"/>
            </w:tcBorders>
            <w:vAlign w:val="center"/>
          </w:tcPr>
          <w:p w:rsidR="002755E7" w:rsidRPr="00AA7495" w:rsidRDefault="003C7511" w:rsidP="001A1023">
            <w:pPr>
              <w:snapToGrid w:val="0"/>
              <w:jc w:val="center"/>
              <w:rPr>
                <w:rFonts w:ascii="宋体" w:hAnsi="宋体"/>
                <w:szCs w:val="21"/>
              </w:rPr>
            </w:pPr>
            <w:r>
              <w:rPr>
                <w:rFonts w:ascii="宋体" w:hAnsi="宋体" w:hint="eastAsia"/>
                <w:szCs w:val="21"/>
              </w:rPr>
              <w:t>冯爱国</w:t>
            </w:r>
          </w:p>
        </w:tc>
        <w:tc>
          <w:tcPr>
            <w:tcW w:w="1256" w:type="dxa"/>
            <w:tcBorders>
              <w:tl2br w:val="nil"/>
              <w:tr2bl w:val="nil"/>
            </w:tcBorders>
            <w:vAlign w:val="center"/>
          </w:tcPr>
          <w:p w:rsidR="002755E7" w:rsidRPr="00AA7495" w:rsidRDefault="003C7511" w:rsidP="001A1023">
            <w:pPr>
              <w:snapToGrid w:val="0"/>
              <w:jc w:val="center"/>
              <w:rPr>
                <w:rFonts w:ascii="宋体" w:hAnsi="宋体"/>
                <w:szCs w:val="21"/>
              </w:rPr>
            </w:pPr>
            <w:r>
              <w:rPr>
                <w:rFonts w:ascii="宋体" w:hAnsi="宋体" w:hint="eastAsia"/>
                <w:szCs w:val="21"/>
              </w:rPr>
              <w:t>副教授</w:t>
            </w:r>
          </w:p>
        </w:tc>
        <w:tc>
          <w:tcPr>
            <w:tcW w:w="1146" w:type="dxa"/>
            <w:gridSpan w:val="4"/>
            <w:tcBorders>
              <w:right w:val="single" w:sz="4" w:space="0" w:color="auto"/>
              <w:tl2br w:val="nil"/>
              <w:tr2bl w:val="nil"/>
            </w:tcBorders>
            <w:vAlign w:val="center"/>
          </w:tcPr>
          <w:p w:rsidR="002755E7" w:rsidRPr="00AA7495" w:rsidRDefault="00845B16" w:rsidP="001A1023">
            <w:pPr>
              <w:snapToGrid w:val="0"/>
              <w:jc w:val="center"/>
              <w:rPr>
                <w:rFonts w:ascii="宋体" w:hAnsi="宋体"/>
                <w:szCs w:val="21"/>
              </w:rPr>
            </w:pPr>
            <w:r>
              <w:rPr>
                <w:rFonts w:ascii="宋体" w:hAnsi="宋体" w:hint="eastAsia"/>
                <w:szCs w:val="21"/>
              </w:rPr>
              <w:t>研究生</w:t>
            </w:r>
          </w:p>
        </w:tc>
        <w:tc>
          <w:tcPr>
            <w:tcW w:w="886" w:type="dxa"/>
            <w:tcBorders>
              <w:left w:val="single" w:sz="4" w:space="0" w:color="auto"/>
              <w:right w:val="single" w:sz="4" w:space="0" w:color="auto"/>
              <w:tl2br w:val="nil"/>
              <w:tr2bl w:val="nil"/>
            </w:tcBorders>
            <w:vAlign w:val="center"/>
          </w:tcPr>
          <w:p w:rsidR="002755E7" w:rsidRPr="00AA7495" w:rsidRDefault="00845B16" w:rsidP="001A1023">
            <w:pPr>
              <w:snapToGrid w:val="0"/>
              <w:jc w:val="center"/>
              <w:rPr>
                <w:rFonts w:ascii="宋体" w:hAnsi="宋体"/>
                <w:szCs w:val="21"/>
              </w:rPr>
            </w:pPr>
            <w:r>
              <w:rPr>
                <w:rFonts w:ascii="宋体" w:hAnsi="宋体" w:hint="eastAsia"/>
                <w:szCs w:val="21"/>
              </w:rPr>
              <w:t>硕士</w:t>
            </w:r>
          </w:p>
        </w:tc>
        <w:tc>
          <w:tcPr>
            <w:tcW w:w="2268" w:type="dxa"/>
            <w:gridSpan w:val="5"/>
            <w:tcBorders>
              <w:left w:val="single" w:sz="4" w:space="0" w:color="auto"/>
              <w:tl2br w:val="nil"/>
              <w:tr2bl w:val="nil"/>
            </w:tcBorders>
            <w:vAlign w:val="center"/>
          </w:tcPr>
          <w:p w:rsidR="002755E7" w:rsidRPr="00AA7495" w:rsidRDefault="00270998" w:rsidP="001A1023">
            <w:pPr>
              <w:snapToGrid w:val="0"/>
              <w:jc w:val="center"/>
              <w:rPr>
                <w:rFonts w:ascii="宋体" w:hAnsi="宋体"/>
                <w:szCs w:val="21"/>
              </w:rPr>
            </w:pPr>
            <w:r>
              <w:rPr>
                <w:rFonts w:ascii="宋体" w:hAnsi="宋体" w:hint="eastAsia"/>
                <w:szCs w:val="21"/>
              </w:rPr>
              <w:t>食品科学与工程学院</w:t>
            </w:r>
          </w:p>
        </w:tc>
        <w:tc>
          <w:tcPr>
            <w:tcW w:w="2105" w:type="dxa"/>
            <w:gridSpan w:val="3"/>
            <w:tcBorders>
              <w:tl2br w:val="nil"/>
              <w:tr2bl w:val="nil"/>
            </w:tcBorders>
            <w:vAlign w:val="center"/>
          </w:tcPr>
          <w:p w:rsidR="002755E7" w:rsidRDefault="00270998" w:rsidP="001A1023">
            <w:pPr>
              <w:snapToGrid w:val="0"/>
              <w:jc w:val="center"/>
              <w:rPr>
                <w:rFonts w:ascii="宋体" w:hAnsi="宋体"/>
                <w:szCs w:val="21"/>
              </w:rPr>
            </w:pPr>
            <w:r>
              <w:rPr>
                <w:rFonts w:ascii="宋体" w:hAnsi="宋体" w:hint="eastAsia"/>
                <w:szCs w:val="21"/>
              </w:rPr>
              <w:t>机械与工程制图</w:t>
            </w:r>
          </w:p>
          <w:p w:rsidR="00270998" w:rsidRPr="00AA7495" w:rsidRDefault="00270998" w:rsidP="001A1023">
            <w:pPr>
              <w:snapToGrid w:val="0"/>
              <w:jc w:val="center"/>
              <w:rPr>
                <w:rFonts w:ascii="宋体" w:hAnsi="宋体"/>
                <w:szCs w:val="21"/>
              </w:rPr>
            </w:pPr>
            <w:r>
              <w:rPr>
                <w:rFonts w:ascii="宋体" w:hAnsi="宋体" w:hint="eastAsia"/>
                <w:szCs w:val="21"/>
              </w:rPr>
              <w:t>机械设计基础</w:t>
            </w:r>
          </w:p>
        </w:tc>
      </w:tr>
      <w:tr w:rsidR="00270998" w:rsidTr="00270998">
        <w:trPr>
          <w:gridAfter w:val="1"/>
          <w:wAfter w:w="17" w:type="dxa"/>
          <w:cantSplit/>
          <w:trHeight w:val="469"/>
          <w:jc w:val="center"/>
        </w:trPr>
        <w:tc>
          <w:tcPr>
            <w:tcW w:w="419" w:type="dxa"/>
            <w:vMerge/>
            <w:tcBorders>
              <w:tl2br w:val="nil"/>
              <w:tr2bl w:val="nil"/>
            </w:tcBorders>
            <w:vAlign w:val="center"/>
          </w:tcPr>
          <w:p w:rsidR="00270998" w:rsidRPr="00AA7495" w:rsidRDefault="00270998" w:rsidP="00270998">
            <w:pPr>
              <w:snapToGrid w:val="0"/>
              <w:rPr>
                <w:rFonts w:ascii="宋体" w:hAnsi="宋体"/>
                <w:szCs w:val="21"/>
              </w:rPr>
            </w:pPr>
          </w:p>
        </w:tc>
        <w:tc>
          <w:tcPr>
            <w:tcW w:w="1253" w:type="dxa"/>
            <w:gridSpan w:val="3"/>
            <w:tcBorders>
              <w:right w:val="single" w:sz="4" w:space="0" w:color="auto"/>
              <w:tl2br w:val="nil"/>
              <w:tr2bl w:val="nil"/>
            </w:tcBorders>
            <w:vAlign w:val="center"/>
          </w:tcPr>
          <w:p w:rsidR="00270998" w:rsidRPr="00AA7495" w:rsidRDefault="00270998" w:rsidP="00270998">
            <w:pPr>
              <w:snapToGrid w:val="0"/>
              <w:jc w:val="center"/>
              <w:rPr>
                <w:rFonts w:ascii="宋体" w:hAnsi="宋体"/>
                <w:szCs w:val="21"/>
              </w:rPr>
            </w:pPr>
            <w:r>
              <w:rPr>
                <w:rFonts w:ascii="宋体" w:hAnsi="宋体" w:hint="eastAsia"/>
                <w:szCs w:val="21"/>
              </w:rPr>
              <w:t>王佳媚</w:t>
            </w:r>
          </w:p>
        </w:tc>
        <w:tc>
          <w:tcPr>
            <w:tcW w:w="1256" w:type="dxa"/>
            <w:tcBorders>
              <w:tl2br w:val="nil"/>
              <w:tr2bl w:val="nil"/>
            </w:tcBorders>
            <w:vAlign w:val="center"/>
          </w:tcPr>
          <w:p w:rsidR="00270998" w:rsidRPr="00AA7495" w:rsidRDefault="00270998" w:rsidP="00270998">
            <w:pPr>
              <w:snapToGrid w:val="0"/>
              <w:jc w:val="center"/>
              <w:rPr>
                <w:rFonts w:ascii="宋体" w:hAnsi="宋体"/>
                <w:szCs w:val="21"/>
              </w:rPr>
            </w:pPr>
            <w:r>
              <w:rPr>
                <w:rFonts w:ascii="宋体" w:hAnsi="宋体" w:hint="eastAsia"/>
                <w:szCs w:val="21"/>
              </w:rPr>
              <w:t>副教授</w:t>
            </w:r>
          </w:p>
        </w:tc>
        <w:tc>
          <w:tcPr>
            <w:tcW w:w="1146" w:type="dxa"/>
            <w:gridSpan w:val="4"/>
            <w:tcBorders>
              <w:right w:val="single" w:sz="4" w:space="0" w:color="auto"/>
              <w:tl2br w:val="nil"/>
              <w:tr2bl w:val="nil"/>
            </w:tcBorders>
            <w:vAlign w:val="center"/>
          </w:tcPr>
          <w:p w:rsidR="00270998" w:rsidRPr="00AA7495" w:rsidRDefault="00270998" w:rsidP="00270998">
            <w:pPr>
              <w:snapToGrid w:val="0"/>
              <w:jc w:val="center"/>
              <w:rPr>
                <w:rFonts w:ascii="宋体" w:hAnsi="宋体"/>
                <w:szCs w:val="21"/>
              </w:rPr>
            </w:pPr>
            <w:r>
              <w:rPr>
                <w:rFonts w:ascii="宋体" w:hAnsi="宋体" w:hint="eastAsia"/>
                <w:szCs w:val="21"/>
              </w:rPr>
              <w:t>研究生</w:t>
            </w:r>
          </w:p>
        </w:tc>
        <w:tc>
          <w:tcPr>
            <w:tcW w:w="886" w:type="dxa"/>
            <w:tcBorders>
              <w:left w:val="single" w:sz="4" w:space="0" w:color="auto"/>
              <w:right w:val="single" w:sz="4" w:space="0" w:color="auto"/>
              <w:tl2br w:val="nil"/>
              <w:tr2bl w:val="nil"/>
            </w:tcBorders>
            <w:vAlign w:val="center"/>
          </w:tcPr>
          <w:p w:rsidR="00270998" w:rsidRPr="00AA7495" w:rsidRDefault="004763C8" w:rsidP="00270998">
            <w:pPr>
              <w:snapToGrid w:val="0"/>
              <w:jc w:val="center"/>
              <w:rPr>
                <w:rFonts w:ascii="宋体" w:hAnsi="宋体"/>
                <w:szCs w:val="21"/>
              </w:rPr>
            </w:pPr>
            <w:r>
              <w:rPr>
                <w:rFonts w:ascii="宋体" w:hAnsi="宋体" w:hint="eastAsia"/>
                <w:szCs w:val="21"/>
              </w:rPr>
              <w:t>博</w:t>
            </w:r>
            <w:r w:rsidR="00270998">
              <w:rPr>
                <w:rFonts w:ascii="宋体" w:hAnsi="宋体" w:hint="eastAsia"/>
                <w:szCs w:val="21"/>
              </w:rPr>
              <w:t>士</w:t>
            </w:r>
          </w:p>
        </w:tc>
        <w:tc>
          <w:tcPr>
            <w:tcW w:w="2268" w:type="dxa"/>
            <w:gridSpan w:val="5"/>
            <w:tcBorders>
              <w:left w:val="single" w:sz="4" w:space="0" w:color="auto"/>
              <w:tl2br w:val="nil"/>
              <w:tr2bl w:val="nil"/>
            </w:tcBorders>
            <w:vAlign w:val="center"/>
          </w:tcPr>
          <w:p w:rsidR="00270998" w:rsidRPr="00AA7495" w:rsidRDefault="00270998" w:rsidP="00270998">
            <w:pPr>
              <w:snapToGrid w:val="0"/>
              <w:jc w:val="center"/>
              <w:rPr>
                <w:rFonts w:ascii="宋体" w:hAnsi="宋体"/>
                <w:szCs w:val="21"/>
              </w:rPr>
            </w:pPr>
            <w:r>
              <w:rPr>
                <w:rFonts w:ascii="宋体" w:hAnsi="宋体" w:hint="eastAsia"/>
                <w:szCs w:val="21"/>
              </w:rPr>
              <w:t>食品科学与工程学院</w:t>
            </w:r>
          </w:p>
        </w:tc>
        <w:tc>
          <w:tcPr>
            <w:tcW w:w="2105" w:type="dxa"/>
            <w:gridSpan w:val="3"/>
            <w:tcBorders>
              <w:tl2br w:val="nil"/>
              <w:tr2bl w:val="nil"/>
            </w:tcBorders>
            <w:vAlign w:val="center"/>
          </w:tcPr>
          <w:p w:rsidR="00270998" w:rsidRDefault="00270998" w:rsidP="00270998">
            <w:pPr>
              <w:snapToGrid w:val="0"/>
              <w:jc w:val="center"/>
              <w:rPr>
                <w:rFonts w:ascii="宋体" w:hAnsi="宋体"/>
                <w:szCs w:val="21"/>
              </w:rPr>
            </w:pPr>
            <w:r>
              <w:rPr>
                <w:rFonts w:ascii="宋体" w:hAnsi="宋体" w:hint="eastAsia"/>
                <w:szCs w:val="21"/>
              </w:rPr>
              <w:t>机械设计基础</w:t>
            </w:r>
          </w:p>
          <w:p w:rsidR="00270998" w:rsidRPr="00AA7495" w:rsidRDefault="00270998" w:rsidP="00270998">
            <w:pPr>
              <w:snapToGrid w:val="0"/>
              <w:jc w:val="center"/>
              <w:rPr>
                <w:rFonts w:ascii="宋体" w:hAnsi="宋体"/>
                <w:szCs w:val="21"/>
              </w:rPr>
            </w:pPr>
            <w:r>
              <w:rPr>
                <w:rFonts w:ascii="宋体" w:hAnsi="宋体" w:hint="eastAsia"/>
                <w:szCs w:val="21"/>
              </w:rPr>
              <w:t>食品工厂设计</w:t>
            </w:r>
          </w:p>
        </w:tc>
      </w:tr>
      <w:tr w:rsidR="00DC35BA" w:rsidTr="00270998">
        <w:trPr>
          <w:gridAfter w:val="1"/>
          <w:wAfter w:w="17" w:type="dxa"/>
          <w:cantSplit/>
          <w:trHeight w:val="469"/>
          <w:jc w:val="center"/>
        </w:trPr>
        <w:tc>
          <w:tcPr>
            <w:tcW w:w="419" w:type="dxa"/>
            <w:vMerge/>
            <w:tcBorders>
              <w:tl2br w:val="nil"/>
              <w:tr2bl w:val="nil"/>
            </w:tcBorders>
            <w:vAlign w:val="center"/>
          </w:tcPr>
          <w:p w:rsidR="00DC35BA" w:rsidRPr="00AA7495" w:rsidRDefault="00DC35BA" w:rsidP="00F45D72">
            <w:pPr>
              <w:snapToGrid w:val="0"/>
              <w:rPr>
                <w:rFonts w:ascii="宋体" w:hAnsi="宋体"/>
                <w:szCs w:val="21"/>
              </w:rPr>
            </w:pPr>
          </w:p>
        </w:tc>
        <w:tc>
          <w:tcPr>
            <w:tcW w:w="1253" w:type="dxa"/>
            <w:gridSpan w:val="3"/>
            <w:tcBorders>
              <w:right w:val="single" w:sz="4" w:space="0" w:color="auto"/>
              <w:tl2br w:val="nil"/>
              <w:tr2bl w:val="nil"/>
            </w:tcBorders>
            <w:vAlign w:val="center"/>
          </w:tcPr>
          <w:p w:rsidR="00DC35BA" w:rsidRPr="00AA7495" w:rsidRDefault="00DC35BA" w:rsidP="001A1023">
            <w:pPr>
              <w:snapToGrid w:val="0"/>
              <w:jc w:val="center"/>
              <w:rPr>
                <w:rFonts w:ascii="宋体" w:hAnsi="宋体"/>
                <w:szCs w:val="21"/>
              </w:rPr>
            </w:pPr>
          </w:p>
        </w:tc>
        <w:tc>
          <w:tcPr>
            <w:tcW w:w="1256" w:type="dxa"/>
            <w:tcBorders>
              <w:tl2br w:val="nil"/>
              <w:tr2bl w:val="nil"/>
            </w:tcBorders>
            <w:vAlign w:val="center"/>
          </w:tcPr>
          <w:p w:rsidR="00DC35BA" w:rsidRPr="00AA7495" w:rsidRDefault="00DC35BA" w:rsidP="001A1023">
            <w:pPr>
              <w:snapToGrid w:val="0"/>
              <w:jc w:val="center"/>
              <w:rPr>
                <w:rFonts w:ascii="宋体" w:hAnsi="宋体"/>
                <w:szCs w:val="21"/>
              </w:rPr>
            </w:pPr>
          </w:p>
        </w:tc>
        <w:tc>
          <w:tcPr>
            <w:tcW w:w="1146" w:type="dxa"/>
            <w:gridSpan w:val="4"/>
            <w:tcBorders>
              <w:right w:val="single" w:sz="4" w:space="0" w:color="auto"/>
              <w:tl2br w:val="nil"/>
              <w:tr2bl w:val="nil"/>
            </w:tcBorders>
            <w:vAlign w:val="center"/>
          </w:tcPr>
          <w:p w:rsidR="00DC35BA" w:rsidRPr="00AA7495" w:rsidRDefault="00DC35BA" w:rsidP="001A1023">
            <w:pPr>
              <w:snapToGrid w:val="0"/>
              <w:jc w:val="center"/>
              <w:rPr>
                <w:rFonts w:ascii="宋体" w:hAnsi="宋体"/>
                <w:szCs w:val="21"/>
              </w:rPr>
            </w:pPr>
          </w:p>
        </w:tc>
        <w:tc>
          <w:tcPr>
            <w:tcW w:w="886" w:type="dxa"/>
            <w:tcBorders>
              <w:left w:val="single" w:sz="4" w:space="0" w:color="auto"/>
              <w:right w:val="single" w:sz="4" w:space="0" w:color="auto"/>
              <w:tl2br w:val="nil"/>
              <w:tr2bl w:val="nil"/>
            </w:tcBorders>
            <w:vAlign w:val="center"/>
          </w:tcPr>
          <w:p w:rsidR="00DC35BA" w:rsidRPr="00AA7495" w:rsidRDefault="00DC35BA" w:rsidP="001A1023">
            <w:pPr>
              <w:snapToGrid w:val="0"/>
              <w:jc w:val="center"/>
              <w:rPr>
                <w:rFonts w:ascii="宋体" w:hAnsi="宋体"/>
                <w:szCs w:val="21"/>
              </w:rPr>
            </w:pPr>
          </w:p>
        </w:tc>
        <w:tc>
          <w:tcPr>
            <w:tcW w:w="2268" w:type="dxa"/>
            <w:gridSpan w:val="5"/>
            <w:tcBorders>
              <w:left w:val="single" w:sz="4" w:space="0" w:color="auto"/>
              <w:tl2br w:val="nil"/>
              <w:tr2bl w:val="nil"/>
            </w:tcBorders>
            <w:vAlign w:val="center"/>
          </w:tcPr>
          <w:p w:rsidR="00DC35BA" w:rsidRPr="00AA7495" w:rsidRDefault="00DC35BA" w:rsidP="001A1023">
            <w:pPr>
              <w:snapToGrid w:val="0"/>
              <w:jc w:val="center"/>
              <w:rPr>
                <w:rFonts w:ascii="宋体" w:hAnsi="宋体"/>
                <w:szCs w:val="21"/>
              </w:rPr>
            </w:pPr>
          </w:p>
        </w:tc>
        <w:tc>
          <w:tcPr>
            <w:tcW w:w="2105" w:type="dxa"/>
            <w:gridSpan w:val="3"/>
            <w:tcBorders>
              <w:tl2br w:val="nil"/>
              <w:tr2bl w:val="nil"/>
            </w:tcBorders>
            <w:vAlign w:val="center"/>
          </w:tcPr>
          <w:p w:rsidR="00DC35BA" w:rsidRPr="00AA7495" w:rsidRDefault="00DC35BA" w:rsidP="001A1023">
            <w:pPr>
              <w:snapToGrid w:val="0"/>
              <w:jc w:val="center"/>
              <w:rPr>
                <w:rFonts w:ascii="宋体" w:hAnsi="宋体"/>
                <w:szCs w:val="21"/>
              </w:rPr>
            </w:pPr>
          </w:p>
        </w:tc>
      </w:tr>
      <w:tr w:rsidR="0010010D" w:rsidTr="00C15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4721"/>
          <w:jc w:val="center"/>
        </w:trPr>
        <w:tc>
          <w:tcPr>
            <w:tcW w:w="9333" w:type="dxa"/>
            <w:gridSpan w:val="18"/>
            <w:tcBorders>
              <w:left w:val="single" w:sz="12" w:space="0" w:color="auto"/>
              <w:bottom w:val="single" w:sz="12" w:space="0" w:color="auto"/>
              <w:right w:val="single" w:sz="12" w:space="0" w:color="auto"/>
            </w:tcBorders>
          </w:tcPr>
          <w:p w:rsidR="0010010D" w:rsidRDefault="0010010D" w:rsidP="00F45D72">
            <w:pPr>
              <w:rPr>
                <w:rFonts w:ascii="宋体" w:hAnsi="宋体"/>
                <w:sz w:val="24"/>
              </w:rPr>
            </w:pPr>
            <w:r>
              <w:rPr>
                <w:rFonts w:ascii="宋体" w:hAnsi="宋体" w:hint="eastAsia"/>
                <w:sz w:val="24"/>
              </w:rPr>
              <w:t>一、</w:t>
            </w:r>
            <w:r w:rsidR="00CB4743">
              <w:rPr>
                <w:rFonts w:ascii="宋体" w:hAnsi="宋体" w:hint="eastAsia"/>
                <w:sz w:val="24"/>
              </w:rPr>
              <w:t>课程</w:t>
            </w:r>
            <w:r>
              <w:rPr>
                <w:rFonts w:ascii="宋体" w:hAnsi="宋体" w:hint="eastAsia"/>
                <w:sz w:val="24"/>
              </w:rPr>
              <w:t>建设的基础和优势（教学内容、教学方法、教学手段、教材、网络教学环境的情况等）</w:t>
            </w:r>
          </w:p>
          <w:p w:rsidR="0010010D" w:rsidRPr="00D04F15" w:rsidRDefault="004763C8" w:rsidP="00150CB4">
            <w:pPr>
              <w:spacing w:line="360" w:lineRule="auto"/>
              <w:ind w:firstLineChars="200" w:firstLine="420"/>
              <w:rPr>
                <w:rFonts w:ascii="宋体" w:hAnsi="宋体"/>
                <w:szCs w:val="21"/>
              </w:rPr>
            </w:pPr>
            <w:r w:rsidRPr="00D04F15">
              <w:rPr>
                <w:rFonts w:ascii="宋体" w:hAnsi="宋体" w:hint="eastAsia"/>
                <w:szCs w:val="21"/>
              </w:rPr>
              <w:t>根据</w:t>
            </w:r>
            <w:r w:rsidR="00EC2C91" w:rsidRPr="00D04F15">
              <w:rPr>
                <w:rFonts w:ascii="宋体" w:hAnsi="宋体" w:hint="eastAsia"/>
                <w:szCs w:val="21"/>
              </w:rPr>
              <w:t>机械与</w:t>
            </w:r>
            <w:r w:rsidRPr="00D04F15">
              <w:rPr>
                <w:rFonts w:ascii="宋体" w:hAnsi="宋体" w:hint="eastAsia"/>
                <w:szCs w:val="21"/>
              </w:rPr>
              <w:t>工程制图基础教学大纲以及工程制图基础教材，将教学内容分为</w:t>
            </w:r>
            <w:r w:rsidRPr="00D04F15">
              <w:rPr>
                <w:rFonts w:ascii="宋体" w:hAnsi="宋体"/>
                <w:szCs w:val="21"/>
              </w:rPr>
              <w:t>8</w:t>
            </w:r>
            <w:r w:rsidRPr="00D04F15">
              <w:rPr>
                <w:rFonts w:ascii="宋体" w:hAnsi="宋体" w:hint="eastAsia"/>
                <w:szCs w:val="21"/>
              </w:rPr>
              <w:t>章：①课程介绍及绪论；②制图基本知识；③点、直线及平面投影；④立体及立体表面交线；⑤组合体；⑥物体常用表达方法；⑦标准件及常用件介绍；⑧零件图和装配图介绍</w:t>
            </w:r>
            <w:r w:rsidR="00EC2C91" w:rsidRPr="00D04F15">
              <w:rPr>
                <w:rFonts w:ascii="宋体" w:hAnsi="宋体" w:hint="eastAsia"/>
                <w:szCs w:val="21"/>
              </w:rPr>
              <w:t>。</w:t>
            </w:r>
          </w:p>
          <w:p w:rsidR="0010010D" w:rsidRPr="0010010D" w:rsidRDefault="00EC2C91" w:rsidP="00150CB4">
            <w:pPr>
              <w:spacing w:line="360" w:lineRule="auto"/>
              <w:ind w:firstLineChars="200" w:firstLine="420"/>
              <w:rPr>
                <w:rFonts w:ascii="宋体" w:hAnsi="宋体"/>
                <w:szCs w:val="21"/>
              </w:rPr>
            </w:pPr>
            <w:r w:rsidRPr="00D04F15">
              <w:rPr>
                <w:rFonts w:ascii="宋体" w:hAnsi="宋体" w:hint="eastAsia"/>
                <w:szCs w:val="21"/>
              </w:rPr>
              <w:t>工程制图基础课程通过基础理论教学、读图方法训练及绘图实践，培养学生空间想象力和空间分析能力，使他们能够识读复杂结构的工程图样并绘制规范的工程图纸，进而能与业界同行进行有效的沟通和交流。但是，目前以教师理论授课为主的传统工程制图教学模式，存在某些弊端。 首先，课堂上老师偏重理论知识讲授，让学生养成了被动接受知识的惰性，学生不能真正融入教学进程中，不利于调动学生学习的主动性和积极性。 其次，传统的制图教学非常注重理论的系统化和全面化，这就导致理论讲解占据大量的课堂学时，导致学生工程实践环节训练不足，学生绘图及读图能力无法达到课程的目标要求，也给后续的专业学习留下隐患。因此，探索基于</w:t>
            </w:r>
            <w:r w:rsidR="00D04F15" w:rsidRPr="00D04F15">
              <w:rPr>
                <w:rFonts w:ascii="宋体" w:hAnsi="宋体" w:hint="eastAsia"/>
                <w:szCs w:val="21"/>
              </w:rPr>
              <w:t>在线教学平台</w:t>
            </w:r>
            <w:r w:rsidRPr="00D04F15">
              <w:rPr>
                <w:rFonts w:ascii="宋体" w:hAnsi="宋体" w:hint="eastAsia"/>
                <w:szCs w:val="21"/>
              </w:rPr>
              <w:t>的工程制图基础课程教学方法，借助</w:t>
            </w:r>
            <w:r w:rsidR="00D04F15" w:rsidRPr="00D04F15">
              <w:rPr>
                <w:rFonts w:ascii="宋体" w:hAnsi="宋体" w:hint="eastAsia"/>
                <w:szCs w:val="21"/>
              </w:rPr>
              <w:t>现在高质量的电子教材、</w:t>
            </w:r>
            <w:r w:rsidRPr="00D04F15">
              <w:rPr>
                <w:rFonts w:ascii="宋体" w:hAnsi="宋体" w:hint="eastAsia"/>
                <w:szCs w:val="21"/>
              </w:rPr>
              <w:t>慕课丰富的信息呈现和移动终端掌上学习的便利条件，以课题研讨式的教学组织将课程内容通过课前自学、课堂研讨、课后实践的流程让学生学习、掌握和应用。</w:t>
            </w:r>
          </w:p>
        </w:tc>
      </w:tr>
      <w:tr w:rsidR="002755E7" w:rsidTr="00590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12426"/>
          <w:jc w:val="center"/>
        </w:trPr>
        <w:tc>
          <w:tcPr>
            <w:tcW w:w="9333" w:type="dxa"/>
            <w:gridSpan w:val="18"/>
            <w:tcBorders>
              <w:left w:val="single" w:sz="12" w:space="0" w:color="auto"/>
              <w:right w:val="single" w:sz="12" w:space="0" w:color="auto"/>
            </w:tcBorders>
          </w:tcPr>
          <w:p w:rsidR="002755E7" w:rsidRDefault="002755E7" w:rsidP="00C1541C">
            <w:pPr>
              <w:rPr>
                <w:rFonts w:ascii="宋体" w:hAnsi="宋体"/>
                <w:sz w:val="24"/>
              </w:rPr>
            </w:pPr>
            <w:r>
              <w:rPr>
                <w:rFonts w:ascii="宋体" w:hAnsi="宋体" w:hint="eastAsia"/>
                <w:sz w:val="24"/>
              </w:rPr>
              <w:lastRenderedPageBreak/>
              <w:t>二、</w:t>
            </w:r>
            <w:r w:rsidR="00CB4743">
              <w:rPr>
                <w:rFonts w:ascii="宋体" w:hAnsi="宋体" w:hint="eastAsia"/>
                <w:sz w:val="24"/>
              </w:rPr>
              <w:t>课程</w:t>
            </w:r>
            <w:r>
              <w:rPr>
                <w:rFonts w:ascii="宋体" w:hAnsi="宋体" w:hint="eastAsia"/>
                <w:sz w:val="24"/>
              </w:rPr>
              <w:t>建设计划（建设内容、建设方式、预期目标，开展的网络教学活动等）</w:t>
            </w:r>
          </w:p>
          <w:p w:rsidR="00633638" w:rsidRDefault="00633638" w:rsidP="00150CB4">
            <w:pPr>
              <w:spacing w:line="360" w:lineRule="auto"/>
              <w:ind w:firstLineChars="200" w:firstLine="420"/>
              <w:rPr>
                <w:rFonts w:ascii="宋体" w:hAnsi="宋体"/>
                <w:szCs w:val="21"/>
              </w:rPr>
            </w:pPr>
            <w:r w:rsidRPr="00633638">
              <w:rPr>
                <w:rFonts w:ascii="宋体" w:hAnsi="宋体" w:hint="eastAsia"/>
                <w:szCs w:val="21"/>
              </w:rPr>
              <w:t>目前智能手机和无线网络的普及为学生在线自主学习提供了非常好的硬件条件。学生能够充分利用零散时间通过这些学习资源实现在线</w:t>
            </w:r>
            <w:r w:rsidR="00150CB4">
              <w:rPr>
                <w:rFonts w:ascii="宋体" w:hAnsi="宋体" w:hint="eastAsia"/>
                <w:szCs w:val="21"/>
              </w:rPr>
              <w:t>学</w:t>
            </w:r>
            <w:r w:rsidRPr="00633638">
              <w:rPr>
                <w:rFonts w:ascii="宋体" w:hAnsi="宋体" w:hint="eastAsia"/>
                <w:szCs w:val="21"/>
              </w:rPr>
              <w:t>习，并且可以通过</w:t>
            </w:r>
            <w:r w:rsidR="00150CB4">
              <w:rPr>
                <w:rFonts w:ascii="宋体" w:hAnsi="宋体" w:hint="eastAsia"/>
                <w:szCs w:val="21"/>
              </w:rPr>
              <w:t>论坛</w:t>
            </w:r>
            <w:r w:rsidRPr="00633638">
              <w:rPr>
                <w:rFonts w:ascii="宋体" w:hAnsi="宋体" w:hint="eastAsia"/>
                <w:szCs w:val="21"/>
              </w:rPr>
              <w:t>实现教师与学生以及学生与学生之间的互动和交流。另外</w:t>
            </w:r>
            <w:r>
              <w:rPr>
                <w:rFonts w:ascii="宋体" w:hAnsi="宋体" w:hint="eastAsia"/>
                <w:szCs w:val="21"/>
              </w:rPr>
              <w:t>学校网络教学平台的</w:t>
            </w:r>
            <w:r w:rsidRPr="00633638">
              <w:rPr>
                <w:rFonts w:ascii="宋体" w:hAnsi="宋体" w:hint="eastAsia"/>
                <w:szCs w:val="21"/>
              </w:rPr>
              <w:t>支持，教师可以及时、准确地了解学生的学习情况。新型教学模式可以充分实现以学生为教学过程的中心，实现以学生为中心的有一定自由度的自主在线学习，并以实现教学目标和提高学生工程应用实践能力为最终目标，并能够通过</w:t>
            </w:r>
            <w:r>
              <w:rPr>
                <w:rFonts w:ascii="宋体" w:hAnsi="宋体" w:hint="eastAsia"/>
                <w:szCs w:val="21"/>
              </w:rPr>
              <w:t>教学</w:t>
            </w:r>
            <w:r w:rsidRPr="00633638">
              <w:rPr>
                <w:rFonts w:ascii="宋体" w:hAnsi="宋体" w:hint="eastAsia"/>
                <w:szCs w:val="21"/>
              </w:rPr>
              <w:t>平台的大数据源实现学生学习效果动态监控和测试结果数据采集及分析，建立教师和学生以及学生与学生之间的长效稳定联系和沟通渠道，可以及时发现学生学习过程中存在问题并采取相应措施，在此基础上探索基于学习产出结果督促和干预学生学习过程的全新教学模式并进行教学实践，最后给出实现课程持续改进的具体措施和实施方案，从而实现课程的良性运行和持续改进。</w:t>
            </w:r>
          </w:p>
          <w:p w:rsidR="002755E7" w:rsidRPr="007741DC" w:rsidRDefault="00885B68" w:rsidP="00150CB4">
            <w:pPr>
              <w:spacing w:line="360" w:lineRule="auto"/>
              <w:ind w:firstLineChars="200" w:firstLine="420"/>
              <w:rPr>
                <w:rFonts w:ascii="宋体" w:hAnsi="宋体"/>
                <w:szCs w:val="21"/>
              </w:rPr>
            </w:pPr>
            <w:r w:rsidRPr="007741DC">
              <w:rPr>
                <w:rFonts w:ascii="宋体" w:hAnsi="宋体" w:hint="eastAsia"/>
                <w:szCs w:val="21"/>
              </w:rPr>
              <w:t>基于</w:t>
            </w:r>
            <w:r w:rsidR="00633638">
              <w:rPr>
                <w:rFonts w:ascii="宋体" w:hAnsi="宋体" w:hint="eastAsia"/>
                <w:szCs w:val="21"/>
              </w:rPr>
              <w:t>前期</w:t>
            </w:r>
            <w:r w:rsidRPr="007741DC">
              <w:rPr>
                <w:rFonts w:ascii="宋体" w:hAnsi="宋体" w:hint="eastAsia"/>
                <w:szCs w:val="21"/>
              </w:rPr>
              <w:t>网络课程平台</w:t>
            </w:r>
            <w:r w:rsidR="00FB45CD">
              <w:rPr>
                <w:rFonts w:ascii="宋体" w:hAnsi="宋体" w:hint="eastAsia"/>
                <w:szCs w:val="21"/>
              </w:rPr>
              <w:t>的建设，</w:t>
            </w:r>
            <w:r w:rsidRPr="007741DC">
              <w:rPr>
                <w:rFonts w:ascii="宋体" w:hAnsi="宋体" w:hint="eastAsia"/>
                <w:szCs w:val="21"/>
              </w:rPr>
              <w:t>教学视频录制</w:t>
            </w:r>
            <w:r w:rsidR="00FB45CD">
              <w:rPr>
                <w:rFonts w:ascii="宋体" w:hAnsi="宋体" w:hint="eastAsia"/>
                <w:szCs w:val="21"/>
              </w:rPr>
              <w:t>是核心基础</w:t>
            </w:r>
            <w:r w:rsidRPr="007741DC">
              <w:rPr>
                <w:rFonts w:ascii="宋体" w:hAnsi="宋体" w:hint="eastAsia"/>
                <w:szCs w:val="21"/>
              </w:rPr>
              <w:t>，要想达到比较理想的视频录制效果，在录制前应该认真做如下准备工作：①制作简洁的</w:t>
            </w:r>
            <w:r w:rsidRPr="007741DC">
              <w:rPr>
                <w:rFonts w:ascii="宋体" w:hAnsi="宋体"/>
                <w:szCs w:val="21"/>
              </w:rPr>
              <w:t>PPT</w:t>
            </w:r>
            <w:r w:rsidRPr="007741DC">
              <w:rPr>
                <w:rFonts w:ascii="宋体" w:hAnsi="宋体" w:hint="eastAsia"/>
                <w:szCs w:val="21"/>
              </w:rPr>
              <w:t>演示文稿，PPT页数避免超过</w:t>
            </w:r>
            <w:r w:rsidRPr="007741DC">
              <w:rPr>
                <w:rFonts w:ascii="宋体" w:hAnsi="宋体"/>
                <w:szCs w:val="21"/>
              </w:rPr>
              <w:t>10</w:t>
            </w:r>
            <w:r w:rsidRPr="007741DC">
              <w:rPr>
                <w:rFonts w:ascii="宋体" w:hAnsi="宋体" w:hint="eastAsia"/>
                <w:szCs w:val="21"/>
              </w:rPr>
              <w:t>页；②针对</w:t>
            </w:r>
            <w:r w:rsidRPr="007741DC">
              <w:rPr>
                <w:rFonts w:ascii="宋体" w:hAnsi="宋体"/>
                <w:szCs w:val="21"/>
              </w:rPr>
              <w:t>PPT</w:t>
            </w:r>
            <w:r w:rsidRPr="007741DC">
              <w:rPr>
                <w:rFonts w:ascii="宋体" w:hAnsi="宋体" w:hint="eastAsia"/>
                <w:szCs w:val="21"/>
              </w:rPr>
              <w:t>认真组织语言和脚本，保证图形、字幕和语言协调一致；③避免语言过于口语化和口头禅频繁出现，保证语言流畅、逻辑关系合理；④合理分解知识点，每个视频时长控制在</w:t>
            </w:r>
            <w:r w:rsidRPr="007741DC">
              <w:rPr>
                <w:rFonts w:ascii="宋体" w:hAnsi="宋体"/>
                <w:szCs w:val="21"/>
              </w:rPr>
              <w:t>15</w:t>
            </w:r>
            <w:r w:rsidRPr="007741DC">
              <w:rPr>
                <w:rFonts w:ascii="宋体" w:hAnsi="宋体" w:hint="eastAsia"/>
                <w:szCs w:val="21"/>
              </w:rPr>
              <w:t>分钟以下，如超过</w:t>
            </w:r>
            <w:r w:rsidRPr="007741DC">
              <w:rPr>
                <w:rFonts w:ascii="宋体" w:hAnsi="宋体"/>
                <w:szCs w:val="21"/>
              </w:rPr>
              <w:t>20</w:t>
            </w:r>
            <w:r w:rsidRPr="007741DC">
              <w:rPr>
                <w:rFonts w:ascii="宋体" w:hAnsi="宋体" w:hint="eastAsia"/>
                <w:szCs w:val="21"/>
              </w:rPr>
              <w:t>分钟，可考虑将其分解为</w:t>
            </w:r>
            <w:r w:rsidRPr="007741DC">
              <w:rPr>
                <w:rFonts w:ascii="宋体" w:hAnsi="宋体"/>
                <w:szCs w:val="21"/>
              </w:rPr>
              <w:t>2</w:t>
            </w:r>
            <w:r w:rsidRPr="007741DC">
              <w:rPr>
                <w:rFonts w:ascii="宋体" w:hAnsi="宋体" w:hint="eastAsia"/>
                <w:szCs w:val="21"/>
              </w:rPr>
              <w:t>个视频。</w:t>
            </w:r>
            <w:r w:rsidR="000E40D2" w:rsidRPr="007741DC">
              <w:rPr>
                <w:rFonts w:ascii="宋体" w:hAnsi="宋体" w:hint="eastAsia"/>
                <w:szCs w:val="21"/>
              </w:rPr>
              <w:t>为了避免录课教师过多频繁更换教师影响学生学习效果，本课程共由三名教师</w:t>
            </w:r>
            <w:r w:rsidR="00FB45CD">
              <w:rPr>
                <w:rFonts w:ascii="宋体" w:hAnsi="宋体" w:hint="eastAsia"/>
                <w:szCs w:val="21"/>
              </w:rPr>
              <w:t>计划</w:t>
            </w:r>
            <w:r w:rsidR="000E40D2" w:rsidRPr="007741DC">
              <w:rPr>
                <w:rFonts w:ascii="宋体" w:hAnsi="宋体" w:hint="eastAsia"/>
                <w:szCs w:val="21"/>
              </w:rPr>
              <w:t>完成全部</w:t>
            </w:r>
            <w:r w:rsidR="000E40D2" w:rsidRPr="007741DC">
              <w:rPr>
                <w:rFonts w:ascii="宋体" w:hAnsi="宋体"/>
                <w:szCs w:val="21"/>
              </w:rPr>
              <w:t>30</w:t>
            </w:r>
            <w:r w:rsidR="000E40D2" w:rsidRPr="007741DC">
              <w:rPr>
                <w:rFonts w:ascii="宋体" w:hAnsi="宋体" w:hint="eastAsia"/>
                <w:szCs w:val="21"/>
              </w:rPr>
              <w:t>个教学视频录制。</w:t>
            </w:r>
          </w:p>
          <w:p w:rsidR="002755E7" w:rsidRDefault="00FB45CD" w:rsidP="00150CB4">
            <w:pPr>
              <w:spacing w:line="360" w:lineRule="auto"/>
              <w:ind w:firstLineChars="200" w:firstLine="420"/>
              <w:rPr>
                <w:rFonts w:ascii="宋体" w:hAnsi="宋体"/>
                <w:szCs w:val="21"/>
              </w:rPr>
            </w:pPr>
            <w:r w:rsidRPr="00ED3FF3">
              <w:rPr>
                <w:rFonts w:ascii="宋体" w:hAnsi="宋体" w:hint="eastAsia"/>
                <w:szCs w:val="21"/>
              </w:rPr>
              <w:t>通过基于</w:t>
            </w:r>
            <w:r w:rsidR="00ED3FF3">
              <w:rPr>
                <w:rFonts w:ascii="宋体" w:hAnsi="宋体" w:hint="eastAsia"/>
                <w:szCs w:val="21"/>
              </w:rPr>
              <w:t>在线教学</w:t>
            </w:r>
            <w:r w:rsidRPr="00ED3FF3">
              <w:rPr>
                <w:rFonts w:ascii="宋体" w:hAnsi="宋体" w:hint="eastAsia"/>
                <w:szCs w:val="21"/>
              </w:rPr>
              <w:t>平台的工程制图基础在线课程学习系统，可以为学生提供充分的课堂以外的学习资源，比如授课过程PPT、全过程在线授课视频、教学大纲和教学日历和讨论课要求及执行细则，学生能够充分利用零散时间通过这些学习资源</w:t>
            </w:r>
            <w:r w:rsidR="00ED3FF3" w:rsidRPr="00ED3FF3">
              <w:rPr>
                <w:rFonts w:ascii="宋体" w:hAnsi="宋体" w:hint="eastAsia"/>
                <w:szCs w:val="21"/>
              </w:rPr>
              <w:t>现在线预习和复习，并且可以通过</w:t>
            </w:r>
            <w:r w:rsidR="00ED3FF3" w:rsidRPr="00ED3FF3">
              <w:rPr>
                <w:rFonts w:ascii="宋体" w:hAnsi="宋体"/>
                <w:szCs w:val="21"/>
              </w:rPr>
              <w:t>BBS</w:t>
            </w:r>
            <w:r w:rsidR="00ED3FF3" w:rsidRPr="00ED3FF3">
              <w:rPr>
                <w:rFonts w:ascii="宋体" w:hAnsi="宋体" w:hint="eastAsia"/>
                <w:szCs w:val="21"/>
              </w:rPr>
              <w:t>系统在交流区实现教师与学生以及学生与学生之间的良性互动和交流，另外可以通过单元作业实现在线自测。更重要的是，教师可以通过在线系统了解和监控学生的在线视频学习情况以及知识点掌握情况，可以在授课和绘图实践环节及时采取措施解决学生学习过程中存在的问题及强化薄弱环节，在理论教学过程中针对共性和难点问题进行重点讲解，并在讨论课绘图实践环节针对不同组的不同问题进行重点辅导和答疑。</w:t>
            </w:r>
          </w:p>
          <w:p w:rsidR="00150CB4" w:rsidRDefault="00150CB4" w:rsidP="00150CB4">
            <w:pPr>
              <w:spacing w:line="360" w:lineRule="auto"/>
              <w:ind w:firstLineChars="200" w:firstLine="420"/>
              <w:rPr>
                <w:rFonts w:ascii="宋体" w:hAnsi="宋体"/>
                <w:szCs w:val="21"/>
              </w:rPr>
            </w:pPr>
          </w:p>
          <w:p w:rsidR="00150CB4" w:rsidRDefault="00150CB4" w:rsidP="00150CB4">
            <w:pPr>
              <w:spacing w:line="360" w:lineRule="auto"/>
              <w:ind w:firstLineChars="200" w:firstLine="420"/>
              <w:rPr>
                <w:rFonts w:ascii="宋体" w:hAnsi="宋体"/>
                <w:szCs w:val="21"/>
              </w:rPr>
            </w:pPr>
          </w:p>
          <w:p w:rsidR="00150CB4" w:rsidRDefault="00150CB4" w:rsidP="00150CB4">
            <w:pPr>
              <w:spacing w:line="360" w:lineRule="auto"/>
              <w:ind w:firstLineChars="200" w:firstLine="420"/>
              <w:rPr>
                <w:rFonts w:ascii="宋体" w:hAnsi="宋体"/>
                <w:szCs w:val="21"/>
              </w:rPr>
            </w:pPr>
          </w:p>
          <w:p w:rsidR="00150CB4" w:rsidRDefault="00150CB4" w:rsidP="00150CB4">
            <w:pPr>
              <w:spacing w:line="360" w:lineRule="auto"/>
              <w:ind w:firstLineChars="200" w:firstLine="420"/>
              <w:rPr>
                <w:rFonts w:ascii="宋体" w:hAnsi="宋体"/>
                <w:szCs w:val="21"/>
              </w:rPr>
            </w:pPr>
          </w:p>
          <w:p w:rsidR="00150CB4" w:rsidRDefault="00150CB4" w:rsidP="00150CB4">
            <w:pPr>
              <w:spacing w:line="360" w:lineRule="auto"/>
              <w:ind w:firstLineChars="200" w:firstLine="420"/>
              <w:rPr>
                <w:rFonts w:ascii="宋体" w:hAnsi="宋体"/>
                <w:szCs w:val="21"/>
              </w:rPr>
            </w:pPr>
          </w:p>
          <w:p w:rsidR="00150CB4" w:rsidRDefault="00150CB4" w:rsidP="00150CB4">
            <w:pPr>
              <w:spacing w:line="360" w:lineRule="auto"/>
              <w:ind w:firstLineChars="200" w:firstLine="480"/>
              <w:rPr>
                <w:rFonts w:ascii="宋体" w:hAnsi="宋体"/>
                <w:sz w:val="24"/>
              </w:rPr>
            </w:pPr>
          </w:p>
        </w:tc>
      </w:tr>
      <w:tr w:rsidR="00F1429A" w:rsidTr="00190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3656"/>
          <w:jc w:val="center"/>
        </w:trPr>
        <w:tc>
          <w:tcPr>
            <w:tcW w:w="9350" w:type="dxa"/>
            <w:gridSpan w:val="19"/>
            <w:tcBorders>
              <w:top w:val="single" w:sz="12" w:space="0" w:color="auto"/>
              <w:left w:val="single" w:sz="12" w:space="0" w:color="auto"/>
              <w:bottom w:val="single" w:sz="12" w:space="0" w:color="auto"/>
              <w:right w:val="single" w:sz="12" w:space="0" w:color="auto"/>
            </w:tcBorders>
          </w:tcPr>
          <w:p w:rsidR="00F1429A" w:rsidRDefault="00C04A7A" w:rsidP="00150CB4">
            <w:pPr>
              <w:tabs>
                <w:tab w:val="left" w:pos="480"/>
                <w:tab w:val="left" w:pos="1560"/>
              </w:tabs>
              <w:spacing w:line="360" w:lineRule="auto"/>
              <w:rPr>
                <w:rFonts w:ascii="宋体" w:hAnsi="宋体"/>
              </w:rPr>
            </w:pPr>
            <w:r>
              <w:rPr>
                <w:rFonts w:ascii="宋体" w:hAnsi="宋体" w:hint="eastAsia"/>
                <w:sz w:val="24"/>
              </w:rPr>
              <w:lastRenderedPageBreak/>
              <w:br w:type="page"/>
            </w:r>
            <w:r w:rsidR="002755E7">
              <w:rPr>
                <w:rFonts w:ascii="宋体" w:hAnsi="宋体" w:hint="eastAsia"/>
                <w:sz w:val="24"/>
              </w:rPr>
              <w:t>三、</w:t>
            </w:r>
            <w:r w:rsidR="00CB4743">
              <w:rPr>
                <w:rFonts w:ascii="宋体" w:hAnsi="宋体" w:hint="eastAsia"/>
                <w:sz w:val="24"/>
              </w:rPr>
              <w:t>课程</w:t>
            </w:r>
            <w:r w:rsidR="002755E7">
              <w:rPr>
                <w:rFonts w:ascii="宋体" w:hAnsi="宋体" w:hint="eastAsia"/>
                <w:sz w:val="24"/>
              </w:rPr>
              <w:t>建设进度及措施保障（建设期各时间段、达到的目标及措施保障）</w:t>
            </w:r>
          </w:p>
          <w:p w:rsidR="00AE2137" w:rsidRDefault="00AE2137" w:rsidP="00150CB4">
            <w:pPr>
              <w:tabs>
                <w:tab w:val="left" w:pos="480"/>
                <w:tab w:val="left" w:pos="1560"/>
              </w:tabs>
              <w:spacing w:line="360" w:lineRule="auto"/>
              <w:ind w:firstLineChars="200" w:firstLine="420"/>
              <w:rPr>
                <w:rFonts w:ascii="宋体" w:hAnsi="宋体"/>
              </w:rPr>
            </w:pPr>
            <w:r w:rsidRPr="00AE2137">
              <w:rPr>
                <w:rFonts w:ascii="宋体" w:hAnsi="宋体" w:hint="eastAsia"/>
              </w:rPr>
              <w:t>1.2019-2020学年第2学期前，</w:t>
            </w:r>
            <w:r w:rsidR="00D04F15">
              <w:rPr>
                <w:rFonts w:ascii="宋体" w:hAnsi="宋体" w:hint="eastAsia"/>
              </w:rPr>
              <w:t>对工程制图课程的线上和线下教学内容优化</w:t>
            </w:r>
            <w:r w:rsidRPr="00AE2137">
              <w:rPr>
                <w:rFonts w:ascii="宋体" w:hAnsi="宋体" w:hint="eastAsia"/>
              </w:rPr>
              <w:t>完成课程设计，在学校网络教学综合平台建设课程，</w:t>
            </w:r>
            <w:r w:rsidR="00D04F15">
              <w:rPr>
                <w:rFonts w:ascii="宋体" w:hAnsi="宋体" w:hint="eastAsia"/>
              </w:rPr>
              <w:t>基本完成</w:t>
            </w:r>
            <w:r w:rsidRPr="00AE2137">
              <w:rPr>
                <w:rFonts w:ascii="宋体" w:hAnsi="宋体" w:hint="eastAsia"/>
              </w:rPr>
              <w:t>课程介绍、团队介绍、教学大纲、课程资源（包括在线作业、试题库、参考资料等</w:t>
            </w:r>
            <w:r w:rsidR="00D04F15">
              <w:rPr>
                <w:rFonts w:ascii="宋体" w:hAnsi="宋体" w:hint="eastAsia"/>
              </w:rPr>
              <w:t>材料</w:t>
            </w:r>
            <w:r w:rsidR="00D04F15" w:rsidRPr="00AE2137">
              <w:rPr>
                <w:rFonts w:ascii="宋体" w:hAnsi="宋体" w:hint="eastAsia"/>
              </w:rPr>
              <w:t>）</w:t>
            </w:r>
            <w:r w:rsidR="00D04F15">
              <w:rPr>
                <w:rFonts w:ascii="宋体" w:hAnsi="宋体" w:hint="eastAsia"/>
              </w:rPr>
              <w:t>的上传</w:t>
            </w:r>
            <w:r w:rsidRPr="00AE2137">
              <w:rPr>
                <w:rFonts w:ascii="宋体" w:hAnsi="宋体" w:hint="eastAsia"/>
              </w:rPr>
              <w:t>、课程</w:t>
            </w:r>
            <w:r w:rsidR="00D04F15">
              <w:rPr>
                <w:rFonts w:ascii="宋体" w:hAnsi="宋体" w:hint="eastAsia"/>
              </w:rPr>
              <w:t>录制微</w:t>
            </w:r>
            <w:r w:rsidRPr="00AE2137">
              <w:rPr>
                <w:rFonts w:ascii="宋体" w:hAnsi="宋体" w:hint="eastAsia"/>
              </w:rPr>
              <w:t>视频</w:t>
            </w:r>
            <w:r w:rsidR="00D04F15">
              <w:rPr>
                <w:rFonts w:ascii="宋体" w:hAnsi="宋体" w:hint="eastAsia"/>
              </w:rPr>
              <w:t>，</w:t>
            </w:r>
            <w:r w:rsidRPr="00AE2137">
              <w:rPr>
                <w:rFonts w:ascii="宋体" w:hAnsi="宋体" w:hint="eastAsia"/>
              </w:rPr>
              <w:t>至少完成 20%</w:t>
            </w:r>
            <w:r w:rsidR="00D04F15">
              <w:rPr>
                <w:rFonts w:ascii="宋体" w:hAnsi="宋体" w:hint="eastAsia"/>
              </w:rPr>
              <w:t>教学视频</w:t>
            </w:r>
            <w:r w:rsidRPr="00AE2137">
              <w:rPr>
                <w:rFonts w:ascii="宋体" w:hAnsi="宋体" w:hint="eastAsia"/>
              </w:rPr>
              <w:t>内容</w:t>
            </w:r>
            <w:r w:rsidR="00D04F15">
              <w:rPr>
                <w:rFonts w:ascii="宋体" w:hAnsi="宋体" w:hint="eastAsia"/>
              </w:rPr>
              <w:t>的上传</w:t>
            </w:r>
            <w:r w:rsidRPr="00AE2137">
              <w:rPr>
                <w:rFonts w:ascii="宋体" w:hAnsi="宋体" w:hint="eastAsia"/>
              </w:rPr>
              <w:t>。</w:t>
            </w:r>
          </w:p>
          <w:p w:rsidR="00BB390D" w:rsidRPr="00AE2137" w:rsidRDefault="00BB390D" w:rsidP="00150CB4">
            <w:pPr>
              <w:tabs>
                <w:tab w:val="left" w:pos="480"/>
                <w:tab w:val="left" w:pos="1560"/>
              </w:tabs>
              <w:spacing w:line="360" w:lineRule="auto"/>
              <w:ind w:firstLineChars="200" w:firstLine="420"/>
              <w:rPr>
                <w:rFonts w:ascii="宋体" w:hAnsi="宋体"/>
              </w:rPr>
            </w:pPr>
            <w:r w:rsidRPr="00AE2137">
              <w:rPr>
                <w:rFonts w:ascii="宋体" w:hAnsi="宋体" w:hint="eastAsia"/>
              </w:rPr>
              <w:t>2019-2020学年第</w:t>
            </w:r>
            <w:r>
              <w:rPr>
                <w:rFonts w:ascii="宋体" w:hAnsi="宋体"/>
              </w:rPr>
              <w:t>1</w:t>
            </w:r>
            <w:r w:rsidRPr="00AE2137">
              <w:rPr>
                <w:rFonts w:ascii="宋体" w:hAnsi="宋体" w:hint="eastAsia"/>
              </w:rPr>
              <w:t>学期</w:t>
            </w:r>
            <w:r>
              <w:rPr>
                <w:rFonts w:ascii="宋体" w:hAnsi="宋体" w:hint="eastAsia"/>
              </w:rPr>
              <w:t>，食品科学与工程大类招生的2</w:t>
            </w:r>
            <w:r>
              <w:rPr>
                <w:rFonts w:ascii="宋体" w:hAnsi="宋体"/>
              </w:rPr>
              <w:t>019</w:t>
            </w:r>
            <w:r>
              <w:rPr>
                <w:rFonts w:ascii="宋体" w:hAnsi="宋体" w:hint="eastAsia"/>
              </w:rPr>
              <w:t>级本科生学习此课程，能保证正常的开展线上线下互动教学。</w:t>
            </w:r>
          </w:p>
          <w:p w:rsidR="00AE2137" w:rsidRDefault="00AE2137" w:rsidP="00150CB4">
            <w:pPr>
              <w:tabs>
                <w:tab w:val="left" w:pos="480"/>
                <w:tab w:val="left" w:pos="1560"/>
              </w:tabs>
              <w:spacing w:line="360" w:lineRule="auto"/>
              <w:ind w:firstLineChars="200" w:firstLine="420"/>
              <w:rPr>
                <w:rFonts w:ascii="宋体" w:hAnsi="宋体"/>
              </w:rPr>
            </w:pPr>
            <w:r w:rsidRPr="00AE2137">
              <w:rPr>
                <w:rFonts w:ascii="宋体" w:hAnsi="宋体" w:hint="eastAsia"/>
              </w:rPr>
              <w:t>2.2020 年春季开学后，</w:t>
            </w:r>
            <w:r w:rsidR="00BB390D">
              <w:rPr>
                <w:rFonts w:ascii="宋体" w:hAnsi="宋体" w:hint="eastAsia"/>
              </w:rPr>
              <w:t>积极准备</w:t>
            </w:r>
            <w:r w:rsidRPr="00AE2137">
              <w:rPr>
                <w:rFonts w:ascii="宋体" w:hAnsi="宋体" w:hint="eastAsia"/>
              </w:rPr>
              <w:t>中期检查</w:t>
            </w:r>
            <w:r w:rsidR="00BB390D">
              <w:rPr>
                <w:rFonts w:ascii="宋体" w:hAnsi="宋体" w:hint="eastAsia"/>
              </w:rPr>
              <w:t>，争取达到</w:t>
            </w:r>
            <w:r w:rsidRPr="00AE2137">
              <w:rPr>
                <w:rFonts w:ascii="宋体" w:hAnsi="宋体" w:hint="eastAsia"/>
              </w:rPr>
              <w:t>优秀课程</w:t>
            </w:r>
            <w:r w:rsidR="00BB390D">
              <w:rPr>
                <w:rFonts w:ascii="宋体" w:hAnsi="宋体" w:hint="eastAsia"/>
              </w:rPr>
              <w:t>并获得</w:t>
            </w:r>
            <w:r w:rsidRPr="00AE2137">
              <w:rPr>
                <w:rFonts w:ascii="宋体" w:hAnsi="宋体" w:hint="eastAsia"/>
              </w:rPr>
              <w:t>拍摄资助</w:t>
            </w:r>
            <w:r w:rsidR="00BB390D">
              <w:rPr>
                <w:rFonts w:ascii="宋体" w:hAnsi="宋体" w:hint="eastAsia"/>
              </w:rPr>
              <w:t>并</w:t>
            </w:r>
            <w:r w:rsidRPr="00AE2137">
              <w:rPr>
                <w:rFonts w:ascii="宋体" w:hAnsi="宋体" w:hint="eastAsia"/>
              </w:rPr>
              <w:t>拍摄</w:t>
            </w:r>
            <w:r w:rsidR="00BB390D">
              <w:rPr>
                <w:rFonts w:ascii="宋体" w:hAnsi="宋体" w:hint="eastAsia"/>
              </w:rPr>
              <w:t>微视频</w:t>
            </w:r>
            <w:r w:rsidRPr="00AE2137">
              <w:rPr>
                <w:rFonts w:ascii="宋体" w:hAnsi="宋体" w:hint="eastAsia"/>
              </w:rPr>
              <w:t>，课程组按照学校规定的时间和要求</w:t>
            </w:r>
            <w:r w:rsidR="00BB390D">
              <w:rPr>
                <w:rFonts w:ascii="宋体" w:hAnsi="宋体" w:hint="eastAsia"/>
              </w:rPr>
              <w:t>基本</w:t>
            </w:r>
            <w:r w:rsidRPr="00AE2137">
              <w:rPr>
                <w:rFonts w:ascii="宋体" w:hAnsi="宋体" w:hint="eastAsia"/>
              </w:rPr>
              <w:t>完成课程视频的建设</w:t>
            </w:r>
            <w:r w:rsidR="00BB390D">
              <w:rPr>
                <w:rFonts w:ascii="宋体" w:hAnsi="宋体" w:hint="eastAsia"/>
              </w:rPr>
              <w:t>，并补充完成教学资源和教学活动内容</w:t>
            </w:r>
            <w:r w:rsidRPr="00AE2137">
              <w:rPr>
                <w:rFonts w:ascii="宋体" w:hAnsi="宋体" w:hint="eastAsia"/>
              </w:rPr>
              <w:t>。</w:t>
            </w:r>
          </w:p>
          <w:p w:rsidR="00BB390D" w:rsidRPr="00AE2137" w:rsidRDefault="00BB390D" w:rsidP="00150CB4">
            <w:pPr>
              <w:tabs>
                <w:tab w:val="left" w:pos="480"/>
                <w:tab w:val="left" w:pos="1560"/>
              </w:tabs>
              <w:spacing w:line="360" w:lineRule="auto"/>
              <w:ind w:firstLineChars="200" w:firstLine="420"/>
              <w:rPr>
                <w:rFonts w:ascii="宋体" w:hAnsi="宋体"/>
              </w:rPr>
            </w:pPr>
            <w:r>
              <w:rPr>
                <w:rFonts w:ascii="宋体" w:hAnsi="宋体" w:hint="eastAsia"/>
              </w:rPr>
              <w:t>课程组成员承担此课程已经1</w:t>
            </w:r>
            <w:r>
              <w:rPr>
                <w:rFonts w:ascii="宋体" w:hAnsi="宋体"/>
              </w:rPr>
              <w:t>5</w:t>
            </w:r>
            <w:r>
              <w:rPr>
                <w:rFonts w:ascii="宋体" w:hAnsi="宋体" w:hint="eastAsia"/>
              </w:rPr>
              <w:t>年，收集整理了大量的教学资料，为丰富平台资源提供了保障。</w:t>
            </w:r>
          </w:p>
          <w:p w:rsidR="00F1429A" w:rsidRDefault="00AE2137" w:rsidP="00150CB4">
            <w:pPr>
              <w:tabs>
                <w:tab w:val="left" w:pos="480"/>
                <w:tab w:val="left" w:pos="1560"/>
              </w:tabs>
              <w:spacing w:line="360" w:lineRule="auto"/>
              <w:ind w:firstLineChars="200" w:firstLine="420"/>
              <w:rPr>
                <w:rFonts w:ascii="宋体" w:hAnsi="宋体"/>
              </w:rPr>
            </w:pPr>
            <w:r w:rsidRPr="00AE2137">
              <w:rPr>
                <w:rFonts w:ascii="宋体" w:hAnsi="宋体" w:hint="eastAsia"/>
              </w:rPr>
              <w:t>3.2020-2021 年第 2 学期，全面完成课程建设，开展混合式教学。</w:t>
            </w:r>
          </w:p>
          <w:p w:rsidR="009A457A" w:rsidRPr="009A457A" w:rsidRDefault="009A457A" w:rsidP="00150CB4">
            <w:pPr>
              <w:tabs>
                <w:tab w:val="left" w:pos="480"/>
                <w:tab w:val="left" w:pos="1560"/>
              </w:tabs>
              <w:spacing w:line="360" w:lineRule="auto"/>
              <w:ind w:firstLineChars="200" w:firstLine="420"/>
              <w:rPr>
                <w:rFonts w:ascii="宋体" w:hAnsi="宋体"/>
              </w:rPr>
            </w:pPr>
            <w:r>
              <w:rPr>
                <w:rFonts w:ascii="宋体" w:hAnsi="宋体" w:hint="eastAsia"/>
              </w:rPr>
              <w:t>在建设期利用教学平台开展两次线上线下教学互动后，对正式开展混合式教学打下了坚实基础。</w:t>
            </w:r>
          </w:p>
        </w:tc>
      </w:tr>
      <w:tr w:rsidR="00F45D72" w:rsidTr="00CA1B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jc w:val="center"/>
        </w:trPr>
        <w:tc>
          <w:tcPr>
            <w:tcW w:w="9350" w:type="dxa"/>
            <w:gridSpan w:val="19"/>
            <w:tcBorders>
              <w:top w:val="single" w:sz="12" w:space="0" w:color="auto"/>
              <w:left w:val="single" w:sz="12" w:space="0" w:color="auto"/>
              <w:bottom w:val="single" w:sz="12" w:space="0" w:color="auto"/>
              <w:right w:val="single" w:sz="12" w:space="0" w:color="auto"/>
            </w:tcBorders>
            <w:vAlign w:val="center"/>
          </w:tcPr>
          <w:p w:rsidR="00F45D72" w:rsidRPr="00AA7495" w:rsidRDefault="00F45D72" w:rsidP="00CA1BF9">
            <w:pPr>
              <w:jc w:val="center"/>
              <w:rPr>
                <w:rFonts w:ascii="宋体" w:hAnsi="宋体"/>
                <w:bCs/>
                <w:sz w:val="24"/>
                <w:szCs w:val="24"/>
              </w:rPr>
            </w:pPr>
            <w:r w:rsidRPr="00AA7495">
              <w:rPr>
                <w:rFonts w:ascii="宋体" w:hAnsi="宋体" w:hint="eastAsia"/>
                <w:bCs/>
                <w:sz w:val="24"/>
                <w:szCs w:val="24"/>
              </w:rPr>
              <w:t>经 费 预 算</w:t>
            </w:r>
          </w:p>
        </w:tc>
      </w:tr>
      <w:tr w:rsidR="00C04A7A" w:rsidTr="00767698">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72"/>
          <w:jc w:val="center"/>
        </w:trPr>
        <w:tc>
          <w:tcPr>
            <w:tcW w:w="2986" w:type="dxa"/>
            <w:gridSpan w:val="6"/>
            <w:tcBorders>
              <w:top w:val="single" w:sz="12" w:space="0" w:color="auto"/>
              <w:left w:val="single" w:sz="12" w:space="0" w:color="auto"/>
              <w:bottom w:val="single" w:sz="12" w:space="0" w:color="auto"/>
              <w:right w:val="single" w:sz="12" w:space="0" w:color="auto"/>
            </w:tcBorders>
            <w:vAlign w:val="center"/>
          </w:tcPr>
          <w:p w:rsidR="00C04A7A" w:rsidRPr="00AA7495" w:rsidRDefault="00C04A7A" w:rsidP="00F45D72">
            <w:pPr>
              <w:spacing w:line="360" w:lineRule="auto"/>
              <w:jc w:val="center"/>
              <w:rPr>
                <w:rFonts w:ascii="宋体" w:hAnsi="宋体"/>
                <w:sz w:val="24"/>
                <w:szCs w:val="24"/>
              </w:rPr>
            </w:pPr>
            <w:r w:rsidRPr="00AA7495">
              <w:rPr>
                <w:rFonts w:ascii="宋体" w:hAnsi="宋体" w:hint="eastAsia"/>
                <w:sz w:val="24"/>
                <w:szCs w:val="24"/>
              </w:rPr>
              <w:t>支出科目</w:t>
            </w:r>
          </w:p>
        </w:tc>
        <w:tc>
          <w:tcPr>
            <w:tcW w:w="2012" w:type="dxa"/>
            <w:gridSpan w:val="5"/>
            <w:tcBorders>
              <w:top w:val="single" w:sz="12" w:space="0" w:color="auto"/>
              <w:left w:val="single" w:sz="12" w:space="0" w:color="auto"/>
              <w:bottom w:val="single" w:sz="12" w:space="0" w:color="auto"/>
              <w:right w:val="single" w:sz="12" w:space="0" w:color="auto"/>
            </w:tcBorders>
            <w:vAlign w:val="center"/>
          </w:tcPr>
          <w:p w:rsidR="00C04A7A" w:rsidRPr="00AA7495" w:rsidRDefault="00C04A7A" w:rsidP="00F45D72">
            <w:pPr>
              <w:spacing w:line="360" w:lineRule="auto"/>
              <w:jc w:val="center"/>
              <w:rPr>
                <w:rFonts w:ascii="宋体" w:hAnsi="宋体"/>
                <w:sz w:val="24"/>
                <w:szCs w:val="24"/>
              </w:rPr>
            </w:pPr>
            <w:r w:rsidRPr="00AA7495">
              <w:rPr>
                <w:rFonts w:ascii="宋体" w:hAnsi="宋体" w:hint="eastAsia"/>
                <w:sz w:val="24"/>
                <w:szCs w:val="24"/>
              </w:rPr>
              <w:t>金额（万元）</w:t>
            </w:r>
          </w:p>
        </w:tc>
        <w:tc>
          <w:tcPr>
            <w:tcW w:w="4352" w:type="dxa"/>
            <w:gridSpan w:val="8"/>
            <w:tcBorders>
              <w:top w:val="single" w:sz="12" w:space="0" w:color="auto"/>
              <w:left w:val="single" w:sz="12" w:space="0" w:color="auto"/>
              <w:bottom w:val="single" w:sz="12" w:space="0" w:color="auto"/>
              <w:right w:val="single" w:sz="12" w:space="0" w:color="auto"/>
            </w:tcBorders>
            <w:vAlign w:val="center"/>
          </w:tcPr>
          <w:p w:rsidR="00C04A7A" w:rsidRPr="00AA7495" w:rsidRDefault="00C04A7A" w:rsidP="00F45D72">
            <w:pPr>
              <w:spacing w:line="360" w:lineRule="auto"/>
              <w:jc w:val="center"/>
              <w:rPr>
                <w:rFonts w:ascii="宋体" w:hAnsi="宋体"/>
                <w:sz w:val="24"/>
                <w:szCs w:val="24"/>
              </w:rPr>
            </w:pPr>
            <w:r w:rsidRPr="00AA7495">
              <w:rPr>
                <w:rFonts w:ascii="宋体" w:hAnsi="宋体" w:hint="eastAsia"/>
                <w:sz w:val="24"/>
                <w:szCs w:val="24"/>
              </w:rPr>
              <w:t>计算依据与说明</w:t>
            </w:r>
          </w:p>
        </w:tc>
      </w:tr>
      <w:tr w:rsidR="00250147" w:rsidTr="00150CB4">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58"/>
          <w:jc w:val="center"/>
        </w:trPr>
        <w:tc>
          <w:tcPr>
            <w:tcW w:w="2986" w:type="dxa"/>
            <w:gridSpan w:val="6"/>
            <w:tcBorders>
              <w:top w:val="single" w:sz="12" w:space="0" w:color="auto"/>
            </w:tcBorders>
            <w:vAlign w:val="center"/>
          </w:tcPr>
          <w:p w:rsidR="00250147" w:rsidRPr="00F35AC8" w:rsidRDefault="00AE2137" w:rsidP="000F6AAA">
            <w:pPr>
              <w:jc w:val="center"/>
              <w:rPr>
                <w:rFonts w:ascii="宋体" w:hAnsi="宋体" w:cs="宋体"/>
                <w:color w:val="000000"/>
                <w:szCs w:val="21"/>
              </w:rPr>
            </w:pPr>
            <w:r>
              <w:rPr>
                <w:rFonts w:ascii="宋体" w:hAnsi="宋体" w:cs="宋体" w:hint="eastAsia"/>
                <w:color w:val="000000"/>
                <w:szCs w:val="21"/>
              </w:rPr>
              <w:t>耗材费</w:t>
            </w:r>
          </w:p>
        </w:tc>
        <w:tc>
          <w:tcPr>
            <w:tcW w:w="2012" w:type="dxa"/>
            <w:gridSpan w:val="5"/>
            <w:tcBorders>
              <w:top w:val="single" w:sz="12" w:space="0" w:color="auto"/>
            </w:tcBorders>
            <w:vAlign w:val="center"/>
          </w:tcPr>
          <w:p w:rsidR="00250147" w:rsidRPr="00150CB4" w:rsidRDefault="00AE2137" w:rsidP="00150CB4">
            <w:pPr>
              <w:jc w:val="center"/>
              <w:rPr>
                <w:rFonts w:ascii="宋体" w:hAnsi="宋体" w:cs="宋体"/>
                <w:color w:val="000000"/>
                <w:szCs w:val="21"/>
              </w:rPr>
            </w:pPr>
            <w:r w:rsidRPr="00150CB4">
              <w:rPr>
                <w:rFonts w:ascii="宋体" w:hAnsi="宋体" w:cs="宋体" w:hint="eastAsia"/>
                <w:color w:val="000000"/>
                <w:szCs w:val="21"/>
              </w:rPr>
              <w:t>3</w:t>
            </w:r>
            <w:r w:rsidRPr="00150CB4">
              <w:rPr>
                <w:rFonts w:ascii="宋体" w:hAnsi="宋体" w:cs="宋体"/>
                <w:color w:val="000000"/>
                <w:szCs w:val="21"/>
              </w:rPr>
              <w:t>.0</w:t>
            </w:r>
          </w:p>
        </w:tc>
        <w:tc>
          <w:tcPr>
            <w:tcW w:w="4352" w:type="dxa"/>
            <w:gridSpan w:val="8"/>
            <w:tcBorders>
              <w:top w:val="single" w:sz="12" w:space="0" w:color="auto"/>
            </w:tcBorders>
            <w:vAlign w:val="center"/>
          </w:tcPr>
          <w:p w:rsidR="00250147" w:rsidRPr="00150CB4" w:rsidRDefault="00AE2137" w:rsidP="00150CB4">
            <w:pPr>
              <w:jc w:val="center"/>
              <w:rPr>
                <w:rFonts w:ascii="宋体" w:hAnsi="宋体" w:cs="宋体"/>
                <w:color w:val="000000"/>
                <w:szCs w:val="21"/>
              </w:rPr>
            </w:pPr>
            <w:r w:rsidRPr="00150CB4">
              <w:rPr>
                <w:rFonts w:ascii="宋体" w:hAnsi="宋体" w:cs="宋体" w:hint="eastAsia"/>
                <w:color w:val="000000"/>
                <w:szCs w:val="21"/>
              </w:rPr>
              <w:t>购置课程</w:t>
            </w:r>
            <w:r w:rsidR="00150CB4">
              <w:rPr>
                <w:rFonts w:ascii="宋体" w:hAnsi="宋体" w:cs="宋体" w:hint="eastAsia"/>
                <w:color w:val="000000"/>
                <w:szCs w:val="21"/>
              </w:rPr>
              <w:t>教学</w:t>
            </w:r>
            <w:r w:rsidRPr="00150CB4">
              <w:rPr>
                <w:rFonts w:ascii="宋体" w:hAnsi="宋体" w:cs="宋体" w:hint="eastAsia"/>
                <w:color w:val="000000"/>
                <w:szCs w:val="21"/>
              </w:rPr>
              <w:t>中</w:t>
            </w:r>
            <w:r w:rsidR="00150CB4">
              <w:rPr>
                <w:rFonts w:ascii="宋体" w:hAnsi="宋体" w:cs="宋体" w:hint="eastAsia"/>
                <w:color w:val="000000"/>
                <w:szCs w:val="21"/>
              </w:rPr>
              <w:t>的</w:t>
            </w:r>
            <w:r w:rsidRPr="00150CB4">
              <w:rPr>
                <w:rFonts w:ascii="宋体" w:hAnsi="宋体" w:cs="宋体" w:hint="eastAsia"/>
                <w:color w:val="000000"/>
                <w:szCs w:val="21"/>
              </w:rPr>
              <w:t>立体教学模型</w:t>
            </w:r>
          </w:p>
        </w:tc>
      </w:tr>
      <w:tr w:rsidR="00250147" w:rsidTr="00150CB4">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58"/>
          <w:jc w:val="center"/>
        </w:trPr>
        <w:tc>
          <w:tcPr>
            <w:tcW w:w="2986" w:type="dxa"/>
            <w:gridSpan w:val="6"/>
            <w:vAlign w:val="center"/>
          </w:tcPr>
          <w:p w:rsidR="00250147" w:rsidRPr="00F35AC8" w:rsidRDefault="00AE2137" w:rsidP="000F6AAA">
            <w:pPr>
              <w:jc w:val="center"/>
              <w:rPr>
                <w:rFonts w:ascii="宋体" w:hAnsi="宋体" w:cs="宋体"/>
                <w:color w:val="000000"/>
                <w:szCs w:val="21"/>
              </w:rPr>
            </w:pPr>
            <w:r>
              <w:rPr>
                <w:rFonts w:ascii="宋体" w:hAnsi="宋体" w:cs="宋体" w:hint="eastAsia"/>
                <w:color w:val="000000"/>
                <w:szCs w:val="21"/>
              </w:rPr>
              <w:t>技术服务费</w:t>
            </w:r>
          </w:p>
        </w:tc>
        <w:tc>
          <w:tcPr>
            <w:tcW w:w="2012" w:type="dxa"/>
            <w:gridSpan w:val="5"/>
            <w:vAlign w:val="center"/>
          </w:tcPr>
          <w:p w:rsidR="00250147" w:rsidRPr="00150CB4" w:rsidRDefault="00AE2137" w:rsidP="00150CB4">
            <w:pPr>
              <w:jc w:val="center"/>
              <w:rPr>
                <w:rFonts w:ascii="宋体" w:hAnsi="宋体" w:cs="宋体"/>
                <w:color w:val="000000"/>
                <w:szCs w:val="21"/>
              </w:rPr>
            </w:pPr>
            <w:r w:rsidRPr="00150CB4">
              <w:rPr>
                <w:rFonts w:ascii="宋体" w:hAnsi="宋体" w:cs="宋体" w:hint="eastAsia"/>
                <w:color w:val="000000"/>
                <w:szCs w:val="21"/>
              </w:rPr>
              <w:t>0</w:t>
            </w:r>
            <w:r w:rsidRPr="00150CB4">
              <w:rPr>
                <w:rFonts w:ascii="宋体" w:hAnsi="宋体" w:cs="宋体"/>
                <w:color w:val="000000"/>
                <w:szCs w:val="21"/>
              </w:rPr>
              <w:t>.5</w:t>
            </w:r>
          </w:p>
        </w:tc>
        <w:tc>
          <w:tcPr>
            <w:tcW w:w="4352" w:type="dxa"/>
            <w:gridSpan w:val="8"/>
            <w:vAlign w:val="center"/>
          </w:tcPr>
          <w:p w:rsidR="00250147" w:rsidRPr="00150CB4" w:rsidRDefault="00150CB4" w:rsidP="00150CB4">
            <w:pPr>
              <w:jc w:val="center"/>
              <w:rPr>
                <w:rFonts w:ascii="宋体" w:hAnsi="宋体" w:cs="宋体"/>
                <w:color w:val="000000"/>
                <w:szCs w:val="21"/>
              </w:rPr>
            </w:pPr>
            <w:r>
              <w:rPr>
                <w:rFonts w:ascii="宋体" w:hAnsi="宋体" w:cs="宋体" w:hint="eastAsia"/>
                <w:color w:val="000000"/>
                <w:szCs w:val="21"/>
              </w:rPr>
              <w:t>零件</w:t>
            </w:r>
            <w:r w:rsidR="00AE2137" w:rsidRPr="00150CB4">
              <w:rPr>
                <w:rFonts w:ascii="宋体" w:hAnsi="宋体" w:cs="宋体" w:hint="eastAsia"/>
                <w:color w:val="000000"/>
                <w:szCs w:val="21"/>
              </w:rPr>
              <w:t>图形的设计及美化处理</w:t>
            </w:r>
          </w:p>
        </w:tc>
      </w:tr>
      <w:tr w:rsidR="00250147" w:rsidTr="00150CB4">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58"/>
          <w:jc w:val="center"/>
        </w:trPr>
        <w:tc>
          <w:tcPr>
            <w:tcW w:w="2986" w:type="dxa"/>
            <w:gridSpan w:val="6"/>
            <w:vAlign w:val="center"/>
          </w:tcPr>
          <w:p w:rsidR="00250147" w:rsidRPr="00F35AC8" w:rsidRDefault="00AE2137" w:rsidP="000F6AAA">
            <w:pPr>
              <w:jc w:val="center"/>
              <w:rPr>
                <w:rFonts w:ascii="宋体" w:hAnsi="宋体" w:cs="宋体"/>
                <w:color w:val="000000"/>
                <w:szCs w:val="21"/>
              </w:rPr>
            </w:pPr>
            <w:r>
              <w:rPr>
                <w:rFonts w:ascii="宋体" w:hAnsi="宋体" w:cs="宋体" w:hint="eastAsia"/>
                <w:color w:val="000000"/>
                <w:szCs w:val="21"/>
              </w:rPr>
              <w:t>差旅费</w:t>
            </w:r>
          </w:p>
        </w:tc>
        <w:tc>
          <w:tcPr>
            <w:tcW w:w="2012" w:type="dxa"/>
            <w:gridSpan w:val="5"/>
            <w:vAlign w:val="center"/>
          </w:tcPr>
          <w:p w:rsidR="00250147" w:rsidRPr="00150CB4" w:rsidRDefault="00AE2137" w:rsidP="00150CB4">
            <w:pPr>
              <w:jc w:val="center"/>
              <w:rPr>
                <w:rFonts w:ascii="宋体" w:hAnsi="宋体" w:cs="宋体"/>
                <w:color w:val="000000"/>
                <w:szCs w:val="21"/>
              </w:rPr>
            </w:pPr>
            <w:r w:rsidRPr="00150CB4">
              <w:rPr>
                <w:rFonts w:ascii="宋体" w:hAnsi="宋体" w:cs="宋体" w:hint="eastAsia"/>
                <w:color w:val="000000"/>
                <w:szCs w:val="21"/>
              </w:rPr>
              <w:t>1</w:t>
            </w:r>
            <w:r w:rsidRPr="00150CB4">
              <w:rPr>
                <w:rFonts w:ascii="宋体" w:hAnsi="宋体" w:cs="宋体"/>
                <w:color w:val="000000"/>
                <w:szCs w:val="21"/>
              </w:rPr>
              <w:t>.5</w:t>
            </w:r>
          </w:p>
        </w:tc>
        <w:tc>
          <w:tcPr>
            <w:tcW w:w="4352" w:type="dxa"/>
            <w:gridSpan w:val="8"/>
            <w:vAlign w:val="center"/>
          </w:tcPr>
          <w:p w:rsidR="00250147" w:rsidRPr="00150CB4" w:rsidRDefault="00AE2137" w:rsidP="00150CB4">
            <w:pPr>
              <w:jc w:val="center"/>
              <w:rPr>
                <w:rFonts w:ascii="宋体" w:hAnsi="宋体" w:cs="宋体"/>
                <w:color w:val="000000"/>
                <w:szCs w:val="21"/>
              </w:rPr>
            </w:pPr>
            <w:r w:rsidRPr="00150CB4">
              <w:rPr>
                <w:rFonts w:ascii="宋体" w:hAnsi="宋体" w:cs="宋体" w:hint="eastAsia"/>
                <w:color w:val="000000"/>
                <w:szCs w:val="21"/>
              </w:rPr>
              <w:t>去参加</w:t>
            </w:r>
            <w:r w:rsidR="00150CB4">
              <w:rPr>
                <w:rFonts w:ascii="宋体" w:hAnsi="宋体" w:cs="宋体" w:hint="eastAsia"/>
                <w:color w:val="000000"/>
                <w:szCs w:val="21"/>
              </w:rPr>
              <w:t>学术</w:t>
            </w:r>
            <w:r w:rsidRPr="00150CB4">
              <w:rPr>
                <w:rFonts w:ascii="宋体" w:hAnsi="宋体" w:cs="宋体" w:hint="eastAsia"/>
                <w:color w:val="000000"/>
                <w:szCs w:val="21"/>
              </w:rPr>
              <w:t>会议及调研</w:t>
            </w:r>
            <w:r w:rsidR="00150CB4">
              <w:rPr>
                <w:rFonts w:ascii="宋体" w:hAnsi="宋体" w:cs="宋体" w:hint="eastAsia"/>
                <w:color w:val="000000"/>
                <w:szCs w:val="21"/>
              </w:rPr>
              <w:t>学习</w:t>
            </w:r>
          </w:p>
        </w:tc>
      </w:tr>
      <w:tr w:rsidR="00250147" w:rsidTr="00767698">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58"/>
          <w:jc w:val="center"/>
        </w:trPr>
        <w:tc>
          <w:tcPr>
            <w:tcW w:w="2986" w:type="dxa"/>
            <w:gridSpan w:val="6"/>
            <w:vAlign w:val="center"/>
          </w:tcPr>
          <w:p w:rsidR="00250147" w:rsidRPr="00F35AC8" w:rsidRDefault="00250147" w:rsidP="000F6AAA">
            <w:pPr>
              <w:jc w:val="center"/>
              <w:rPr>
                <w:rFonts w:ascii="宋体" w:hAnsi="宋体" w:cs="宋体"/>
                <w:color w:val="000000"/>
                <w:szCs w:val="21"/>
              </w:rPr>
            </w:pPr>
          </w:p>
        </w:tc>
        <w:tc>
          <w:tcPr>
            <w:tcW w:w="2012" w:type="dxa"/>
            <w:gridSpan w:val="5"/>
          </w:tcPr>
          <w:p w:rsidR="00250147" w:rsidRDefault="00250147" w:rsidP="00F45D72">
            <w:pPr>
              <w:spacing w:line="360" w:lineRule="auto"/>
              <w:jc w:val="center"/>
              <w:rPr>
                <w:rFonts w:ascii="宋体" w:hAnsi="宋体"/>
                <w:sz w:val="24"/>
              </w:rPr>
            </w:pPr>
          </w:p>
        </w:tc>
        <w:tc>
          <w:tcPr>
            <w:tcW w:w="4352" w:type="dxa"/>
            <w:gridSpan w:val="8"/>
          </w:tcPr>
          <w:p w:rsidR="00250147" w:rsidRDefault="00250147" w:rsidP="00F45D72">
            <w:pPr>
              <w:spacing w:line="360" w:lineRule="auto"/>
              <w:rPr>
                <w:rFonts w:ascii="宋体" w:hAnsi="宋体"/>
                <w:sz w:val="24"/>
              </w:rPr>
            </w:pPr>
          </w:p>
        </w:tc>
      </w:tr>
      <w:tr w:rsidR="00250147" w:rsidTr="00767698">
        <w:tblPrEx>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CellMar>
            <w:left w:w="28" w:type="dxa"/>
            <w:right w:w="28" w:type="dxa"/>
          </w:tblCellMar>
        </w:tblPrEx>
        <w:trPr>
          <w:trHeight w:val="458"/>
          <w:jc w:val="center"/>
        </w:trPr>
        <w:tc>
          <w:tcPr>
            <w:tcW w:w="2986" w:type="dxa"/>
            <w:gridSpan w:val="6"/>
            <w:vAlign w:val="center"/>
          </w:tcPr>
          <w:p w:rsidR="00250147" w:rsidRPr="002A5096" w:rsidRDefault="00250147" w:rsidP="000F6AAA">
            <w:pPr>
              <w:jc w:val="center"/>
              <w:rPr>
                <w:color w:val="000000"/>
                <w:szCs w:val="21"/>
              </w:rPr>
            </w:pPr>
          </w:p>
        </w:tc>
        <w:tc>
          <w:tcPr>
            <w:tcW w:w="2012" w:type="dxa"/>
            <w:gridSpan w:val="5"/>
          </w:tcPr>
          <w:p w:rsidR="00250147" w:rsidRDefault="00250147" w:rsidP="00F45D72">
            <w:pPr>
              <w:spacing w:line="360" w:lineRule="auto"/>
              <w:jc w:val="center"/>
              <w:rPr>
                <w:rFonts w:ascii="宋体" w:hAnsi="宋体"/>
                <w:sz w:val="24"/>
              </w:rPr>
            </w:pPr>
          </w:p>
        </w:tc>
        <w:tc>
          <w:tcPr>
            <w:tcW w:w="4352" w:type="dxa"/>
            <w:gridSpan w:val="8"/>
          </w:tcPr>
          <w:p w:rsidR="00250147" w:rsidRDefault="00250147" w:rsidP="00F45D72">
            <w:pPr>
              <w:spacing w:line="360" w:lineRule="auto"/>
              <w:rPr>
                <w:rFonts w:ascii="宋体" w:hAnsi="宋体"/>
                <w:sz w:val="24"/>
              </w:rPr>
            </w:pPr>
          </w:p>
        </w:tc>
      </w:tr>
      <w:tr w:rsidR="00250147" w:rsidTr="007676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40"/>
          <w:jc w:val="center"/>
        </w:trPr>
        <w:tc>
          <w:tcPr>
            <w:tcW w:w="9350" w:type="dxa"/>
            <w:gridSpan w:val="19"/>
            <w:tcBorders>
              <w:bottom w:val="single" w:sz="4" w:space="0" w:color="auto"/>
            </w:tcBorders>
          </w:tcPr>
          <w:p w:rsidR="00250147" w:rsidRDefault="00250147">
            <w:pPr>
              <w:rPr>
                <w:rFonts w:ascii="宋体" w:hAnsi="宋体"/>
                <w:sz w:val="24"/>
              </w:rPr>
            </w:pPr>
            <w:r w:rsidRPr="00A06FC5">
              <w:rPr>
                <w:rFonts w:ascii="宋体" w:hAnsi="宋体" w:hint="eastAsia"/>
                <w:sz w:val="28"/>
              </w:rPr>
              <w:t>所在单位意见</w:t>
            </w:r>
            <w:r>
              <w:rPr>
                <w:rFonts w:ascii="宋体" w:hAnsi="宋体" w:hint="eastAsia"/>
                <w:sz w:val="28"/>
              </w:rPr>
              <w:t>：</w:t>
            </w:r>
          </w:p>
          <w:p w:rsidR="00250147" w:rsidRDefault="00250147">
            <w:pPr>
              <w:rPr>
                <w:rFonts w:ascii="宋体" w:hAnsi="宋体"/>
                <w:sz w:val="24"/>
              </w:rPr>
            </w:pPr>
          </w:p>
          <w:p w:rsidR="00250147" w:rsidRDefault="00250147" w:rsidP="004757DF">
            <w:pPr>
              <w:spacing w:line="300" w:lineRule="exact"/>
              <w:ind w:leftChars="2508" w:left="5267" w:firstLineChars="400" w:firstLine="960"/>
              <w:rPr>
                <w:rFonts w:ascii="宋体" w:hAnsi="宋体"/>
                <w:sz w:val="24"/>
              </w:rPr>
            </w:pPr>
            <w:r>
              <w:rPr>
                <w:rFonts w:ascii="宋体" w:hAnsi="宋体" w:hint="eastAsia"/>
                <w:sz w:val="24"/>
              </w:rPr>
              <w:t xml:space="preserve">                                       </w:t>
            </w:r>
          </w:p>
          <w:p w:rsidR="00250147" w:rsidRDefault="00250147" w:rsidP="00CA1BF9">
            <w:pPr>
              <w:spacing w:line="300" w:lineRule="exact"/>
              <w:ind w:firstLineChars="2000" w:firstLine="4800"/>
              <w:rPr>
                <w:rFonts w:ascii="宋体" w:hAnsi="宋体"/>
                <w:sz w:val="24"/>
              </w:rPr>
            </w:pPr>
            <w:r>
              <w:rPr>
                <w:rFonts w:ascii="宋体" w:hAnsi="宋体" w:hint="eastAsia"/>
                <w:sz w:val="24"/>
              </w:rPr>
              <w:t>负责人：        （公  章）</w:t>
            </w:r>
          </w:p>
          <w:p w:rsidR="00250147" w:rsidRDefault="00250147" w:rsidP="004757DF">
            <w:pPr>
              <w:spacing w:line="300" w:lineRule="exact"/>
              <w:rPr>
                <w:rFonts w:ascii="宋体" w:hAnsi="宋体"/>
                <w:sz w:val="24"/>
              </w:rPr>
            </w:pPr>
            <w:r>
              <w:rPr>
                <w:rFonts w:ascii="宋体" w:hAnsi="宋体" w:hint="eastAsia"/>
                <w:sz w:val="24"/>
              </w:rPr>
              <w:t xml:space="preserve">   </w:t>
            </w:r>
          </w:p>
          <w:p w:rsidR="00250147" w:rsidRPr="004757DF" w:rsidRDefault="00250147" w:rsidP="004757DF">
            <w:pPr>
              <w:rPr>
                <w:rFonts w:ascii="宋体" w:hAnsi="宋体"/>
                <w:sz w:val="24"/>
              </w:rPr>
            </w:pPr>
            <w:r>
              <w:rPr>
                <w:rFonts w:ascii="宋体" w:hAnsi="宋体" w:hint="eastAsia"/>
                <w:sz w:val="24"/>
              </w:rPr>
              <w:t xml:space="preserve">                                                  年    月    日</w:t>
            </w:r>
          </w:p>
        </w:tc>
      </w:tr>
      <w:tr w:rsidR="00250147" w:rsidTr="007676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58"/>
          <w:jc w:val="center"/>
        </w:trPr>
        <w:tc>
          <w:tcPr>
            <w:tcW w:w="9350" w:type="dxa"/>
            <w:gridSpan w:val="19"/>
            <w:tcBorders>
              <w:top w:val="single" w:sz="4" w:space="0" w:color="auto"/>
              <w:bottom w:val="single" w:sz="12" w:space="0" w:color="auto"/>
            </w:tcBorders>
          </w:tcPr>
          <w:p w:rsidR="00250147" w:rsidRPr="00A06FC5" w:rsidRDefault="00250147" w:rsidP="00907AC9">
            <w:pPr>
              <w:rPr>
                <w:rFonts w:ascii="宋体" w:hAnsi="宋体"/>
                <w:sz w:val="28"/>
              </w:rPr>
            </w:pPr>
            <w:r>
              <w:rPr>
                <w:rFonts w:ascii="宋体" w:hAnsi="宋体" w:hint="eastAsia"/>
                <w:sz w:val="28"/>
              </w:rPr>
              <w:t>教务处</w:t>
            </w:r>
            <w:r w:rsidRPr="00A06FC5">
              <w:rPr>
                <w:rFonts w:ascii="宋体" w:hAnsi="宋体" w:hint="eastAsia"/>
                <w:sz w:val="28"/>
              </w:rPr>
              <w:t>意见：</w:t>
            </w:r>
          </w:p>
          <w:p w:rsidR="00250147" w:rsidRDefault="00250147">
            <w:pPr>
              <w:spacing w:line="300" w:lineRule="exact"/>
              <w:rPr>
                <w:rFonts w:ascii="宋体" w:hAnsi="宋体"/>
                <w:sz w:val="24"/>
              </w:rPr>
            </w:pPr>
            <w:r>
              <w:rPr>
                <w:rFonts w:ascii="宋体" w:hAnsi="宋体" w:hint="eastAsia"/>
                <w:sz w:val="24"/>
              </w:rPr>
              <w:t xml:space="preserve">                </w:t>
            </w:r>
          </w:p>
          <w:p w:rsidR="00250147" w:rsidRDefault="00250147">
            <w:pPr>
              <w:spacing w:line="300" w:lineRule="exact"/>
              <w:rPr>
                <w:rFonts w:ascii="宋体" w:hAnsi="宋体"/>
                <w:sz w:val="24"/>
              </w:rPr>
            </w:pPr>
          </w:p>
          <w:p w:rsidR="00250147" w:rsidRDefault="00250147">
            <w:pPr>
              <w:spacing w:line="300" w:lineRule="exact"/>
              <w:rPr>
                <w:rFonts w:ascii="宋体" w:hAnsi="宋体"/>
                <w:sz w:val="24"/>
              </w:rPr>
            </w:pPr>
          </w:p>
          <w:p w:rsidR="00250147" w:rsidRDefault="00250147" w:rsidP="00CA1BF9">
            <w:pPr>
              <w:spacing w:line="300" w:lineRule="exact"/>
              <w:ind w:firstLineChars="2050" w:firstLine="4920"/>
              <w:rPr>
                <w:rFonts w:ascii="宋体" w:hAnsi="宋体"/>
                <w:sz w:val="24"/>
              </w:rPr>
            </w:pPr>
            <w:r>
              <w:rPr>
                <w:rFonts w:ascii="宋体" w:hAnsi="宋体" w:hint="eastAsia"/>
                <w:sz w:val="24"/>
              </w:rPr>
              <w:t>负责人：       （公  章）</w:t>
            </w:r>
          </w:p>
          <w:p w:rsidR="00250147" w:rsidRDefault="00250147">
            <w:pPr>
              <w:spacing w:line="300" w:lineRule="exact"/>
              <w:rPr>
                <w:rFonts w:ascii="宋体" w:hAnsi="宋体"/>
                <w:sz w:val="24"/>
              </w:rPr>
            </w:pPr>
          </w:p>
          <w:p w:rsidR="00250147" w:rsidRPr="00F45D72" w:rsidRDefault="00250147" w:rsidP="00F45D72">
            <w:pPr>
              <w:spacing w:line="300" w:lineRule="exact"/>
              <w:rPr>
                <w:rFonts w:ascii="宋体" w:hAnsi="宋体"/>
                <w:b/>
                <w:bCs/>
                <w:sz w:val="28"/>
                <w:szCs w:val="28"/>
              </w:rPr>
            </w:pPr>
            <w:r>
              <w:rPr>
                <w:rFonts w:ascii="宋体" w:hAnsi="宋体" w:hint="eastAsia"/>
                <w:sz w:val="24"/>
              </w:rPr>
              <w:t xml:space="preserve">                                                  年    月    日</w:t>
            </w:r>
          </w:p>
        </w:tc>
      </w:tr>
    </w:tbl>
    <w:p w:rsidR="00C04A7A" w:rsidRDefault="00C04A7A" w:rsidP="00767698">
      <w:pPr>
        <w:rPr>
          <w:rFonts w:ascii="宋体" w:hAnsi="宋体"/>
        </w:rPr>
      </w:pPr>
    </w:p>
    <w:sectPr w:rsidR="00C04A7A" w:rsidSect="00902CDA">
      <w:footerReference w:type="default" r:id="rId11"/>
      <w:pgSz w:w="11906" w:h="16838"/>
      <w:pgMar w:top="1440" w:right="1418" w:bottom="1247" w:left="1418"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13D" w:rsidRDefault="0069313D">
      <w:r>
        <w:separator/>
      </w:r>
    </w:p>
  </w:endnote>
  <w:endnote w:type="continuationSeparator" w:id="0">
    <w:p w:rsidR="0069313D" w:rsidRDefault="0069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8F" w:rsidRDefault="00156E8F">
    <w:pPr>
      <w:pStyle w:val="a9"/>
      <w:framePr w:h="0" w:wrap="around" w:vAnchor="text" w:hAnchor="margin" w:xAlign="center" w:y="1"/>
      <w:rPr>
        <w:rStyle w:val="a3"/>
      </w:rPr>
    </w:pPr>
    <w:r>
      <w:fldChar w:fldCharType="begin"/>
    </w:r>
    <w:r>
      <w:rPr>
        <w:rStyle w:val="a3"/>
      </w:rPr>
      <w:instrText xml:space="preserve">PAGE  </w:instrText>
    </w:r>
    <w:r>
      <w:fldChar w:fldCharType="separate"/>
    </w:r>
    <w:r>
      <w:rPr>
        <w:rStyle w:val="a3"/>
      </w:rPr>
      <w:t>- 2 -</w:t>
    </w:r>
    <w:r>
      <w:fldChar w:fldCharType="end"/>
    </w:r>
  </w:p>
  <w:p w:rsidR="00156E8F" w:rsidRDefault="00156E8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8F" w:rsidRDefault="00156E8F">
    <w:pPr>
      <w:pStyle w:val="a9"/>
      <w:framePr w:h="0" w:wrap="around" w:vAnchor="text" w:hAnchor="margin" w:xAlign="center" w:yAlign="top"/>
      <w:pBdr>
        <w:between w:val="none" w:sz="50" w:space="0" w:color="auto"/>
      </w:pBdr>
      <w:rPr>
        <w:rStyle w:val="a3"/>
        <w:rFonts w:ascii="宋体" w:hAnsi="宋体"/>
        <w:sz w:val="28"/>
      </w:rPr>
    </w:pPr>
  </w:p>
  <w:p w:rsidR="00156E8F" w:rsidRDefault="00156E8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8F" w:rsidRDefault="00156E8F">
    <w:pPr>
      <w:pStyle w:val="a9"/>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Pr>
        <w:rStyle w:val="a3"/>
      </w:rPr>
      <w:t>- 2 -</w:t>
    </w:r>
    <w:r>
      <w:fldChar w:fldCharType="end"/>
    </w:r>
  </w:p>
  <w:p w:rsidR="00156E8F" w:rsidRDefault="00156E8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8F" w:rsidRDefault="00156E8F">
    <w:pPr>
      <w:pStyle w:val="a9"/>
      <w:framePr w:h="0" w:wrap="around" w:vAnchor="text" w:hAnchor="margin" w:xAlign="center" w:yAlign="top"/>
      <w:pBdr>
        <w:between w:val="none" w:sz="50" w:space="0" w:color="auto"/>
      </w:pBdr>
      <w:jc w:val="center"/>
      <w:rPr>
        <w:rStyle w:val="a3"/>
        <w:rFonts w:ascii="宋体" w:hAnsi="宋体"/>
        <w:sz w:val="28"/>
      </w:rPr>
    </w:pPr>
    <w:r>
      <w:rPr>
        <w:rFonts w:ascii="宋体" w:hAnsi="宋体" w:hint="eastAsia"/>
        <w:sz w:val="28"/>
      </w:rPr>
      <w:fldChar w:fldCharType="begin"/>
    </w:r>
    <w:r>
      <w:rPr>
        <w:rStyle w:val="a3"/>
        <w:rFonts w:ascii="宋体" w:hAnsi="宋体" w:hint="eastAsia"/>
        <w:sz w:val="28"/>
      </w:rPr>
      <w:instrText xml:space="preserve"> PAGE  </w:instrText>
    </w:r>
    <w:r>
      <w:rPr>
        <w:rFonts w:ascii="宋体" w:hAnsi="宋体" w:hint="eastAsia"/>
        <w:sz w:val="28"/>
      </w:rPr>
      <w:fldChar w:fldCharType="separate"/>
    </w:r>
    <w:r w:rsidR="001365B1">
      <w:rPr>
        <w:rStyle w:val="a3"/>
        <w:rFonts w:ascii="宋体" w:hAnsi="宋体"/>
        <w:noProof/>
        <w:sz w:val="28"/>
      </w:rPr>
      <w:t>- 1 -</w:t>
    </w:r>
    <w:r>
      <w:rPr>
        <w:rFonts w:ascii="宋体" w:hAnsi="宋体" w:hint="eastAsia"/>
        <w:sz w:val="28"/>
      </w:rPr>
      <w:fldChar w:fldCharType="end"/>
    </w:r>
  </w:p>
  <w:p w:rsidR="00156E8F" w:rsidRDefault="00156E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13D" w:rsidRDefault="0069313D">
      <w:r>
        <w:separator/>
      </w:r>
    </w:p>
  </w:footnote>
  <w:footnote w:type="continuationSeparator" w:id="0">
    <w:p w:rsidR="0069313D" w:rsidRDefault="0069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E8F" w:rsidRDefault="00156E8F" w:rsidP="00967E3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2"/>
      <w:numFmt w:val="decimal"/>
      <w:suff w:val="nothing"/>
      <w:lvlText w:val="%1."/>
      <w:lvlJc w:val="left"/>
    </w:lvl>
  </w:abstractNum>
  <w:abstractNum w:abstractNumId="1" w15:restartNumberingAfterBreak="0">
    <w:nsid w:val="0000000B"/>
    <w:multiLevelType w:val="singleLevel"/>
    <w:tmpl w:val="0000000B"/>
    <w:lvl w:ilvl="0">
      <w:start w:val="1"/>
      <w:numFmt w:val="decimal"/>
      <w:suff w:val="nothing"/>
      <w:lvlText w:val="%1."/>
      <w:lvlJc w:val="left"/>
    </w:lvl>
  </w:abstractNum>
  <w:abstractNum w:abstractNumId="2" w15:restartNumberingAfterBreak="0">
    <w:nsid w:val="0000000C"/>
    <w:multiLevelType w:val="singleLevel"/>
    <w:tmpl w:val="0000000C"/>
    <w:lvl w:ilvl="0">
      <w:start w:val="2"/>
      <w:numFmt w:val="decimal"/>
      <w:suff w:val="nothing"/>
      <w:lvlText w:val="%1."/>
      <w:lvlJc w:val="left"/>
    </w:lvl>
  </w:abstractNum>
  <w:abstractNum w:abstractNumId="3" w15:restartNumberingAfterBreak="0">
    <w:nsid w:val="58797421"/>
    <w:multiLevelType w:val="multilevel"/>
    <w:tmpl w:val="04090023"/>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677716F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3CC"/>
    <w:rsid w:val="00041023"/>
    <w:rsid w:val="000616A8"/>
    <w:rsid w:val="000841A1"/>
    <w:rsid w:val="000E0D9B"/>
    <w:rsid w:val="000E40D2"/>
    <w:rsid w:val="000F6AAA"/>
    <w:rsid w:val="0010010D"/>
    <w:rsid w:val="001365B1"/>
    <w:rsid w:val="0014271E"/>
    <w:rsid w:val="00150CB4"/>
    <w:rsid w:val="00156E8F"/>
    <w:rsid w:val="0017147F"/>
    <w:rsid w:val="00172A27"/>
    <w:rsid w:val="00174878"/>
    <w:rsid w:val="0018400F"/>
    <w:rsid w:val="001902B4"/>
    <w:rsid w:val="00193B27"/>
    <w:rsid w:val="0019561A"/>
    <w:rsid w:val="00196EC0"/>
    <w:rsid w:val="001A1023"/>
    <w:rsid w:val="001E3B4B"/>
    <w:rsid w:val="00250147"/>
    <w:rsid w:val="00270998"/>
    <w:rsid w:val="002755E7"/>
    <w:rsid w:val="002B2485"/>
    <w:rsid w:val="002E591B"/>
    <w:rsid w:val="00351F87"/>
    <w:rsid w:val="00380630"/>
    <w:rsid w:val="003C7511"/>
    <w:rsid w:val="003E51A9"/>
    <w:rsid w:val="003F0415"/>
    <w:rsid w:val="004103EC"/>
    <w:rsid w:val="00412FF8"/>
    <w:rsid w:val="00446F63"/>
    <w:rsid w:val="004757DF"/>
    <w:rsid w:val="004763C8"/>
    <w:rsid w:val="00491F7D"/>
    <w:rsid w:val="004D2930"/>
    <w:rsid w:val="004E5186"/>
    <w:rsid w:val="00563072"/>
    <w:rsid w:val="00572519"/>
    <w:rsid w:val="005853A6"/>
    <w:rsid w:val="005900EA"/>
    <w:rsid w:val="005E3497"/>
    <w:rsid w:val="005E6CF3"/>
    <w:rsid w:val="00622E0D"/>
    <w:rsid w:val="00633638"/>
    <w:rsid w:val="0064303D"/>
    <w:rsid w:val="00647A71"/>
    <w:rsid w:val="00655805"/>
    <w:rsid w:val="0066763B"/>
    <w:rsid w:val="0069313D"/>
    <w:rsid w:val="006A7EFB"/>
    <w:rsid w:val="006D7205"/>
    <w:rsid w:val="00701C5B"/>
    <w:rsid w:val="007436B1"/>
    <w:rsid w:val="00767698"/>
    <w:rsid w:val="007741DC"/>
    <w:rsid w:val="0078109F"/>
    <w:rsid w:val="007B1D45"/>
    <w:rsid w:val="00823702"/>
    <w:rsid w:val="0082592C"/>
    <w:rsid w:val="00845B16"/>
    <w:rsid w:val="00867611"/>
    <w:rsid w:val="008744F3"/>
    <w:rsid w:val="00885B68"/>
    <w:rsid w:val="00902CDA"/>
    <w:rsid w:val="00906495"/>
    <w:rsid w:val="00907AC9"/>
    <w:rsid w:val="00915BE2"/>
    <w:rsid w:val="009241D0"/>
    <w:rsid w:val="00967E37"/>
    <w:rsid w:val="00976E03"/>
    <w:rsid w:val="00984293"/>
    <w:rsid w:val="00995B9A"/>
    <w:rsid w:val="009A457A"/>
    <w:rsid w:val="009B555E"/>
    <w:rsid w:val="009C0189"/>
    <w:rsid w:val="00A02A9E"/>
    <w:rsid w:val="00A84B69"/>
    <w:rsid w:val="00A854BC"/>
    <w:rsid w:val="00AA286A"/>
    <w:rsid w:val="00AA7495"/>
    <w:rsid w:val="00AA7C18"/>
    <w:rsid w:val="00AE2137"/>
    <w:rsid w:val="00AE2435"/>
    <w:rsid w:val="00AF0515"/>
    <w:rsid w:val="00BB390D"/>
    <w:rsid w:val="00C04A7A"/>
    <w:rsid w:val="00C1541C"/>
    <w:rsid w:val="00C23B71"/>
    <w:rsid w:val="00C33C2B"/>
    <w:rsid w:val="00C7163F"/>
    <w:rsid w:val="00C87ADD"/>
    <w:rsid w:val="00CA1BF9"/>
    <w:rsid w:val="00CB4743"/>
    <w:rsid w:val="00CF63D7"/>
    <w:rsid w:val="00D01510"/>
    <w:rsid w:val="00D04F15"/>
    <w:rsid w:val="00D15DE1"/>
    <w:rsid w:val="00D355A2"/>
    <w:rsid w:val="00D71AE3"/>
    <w:rsid w:val="00DA656C"/>
    <w:rsid w:val="00DC35BA"/>
    <w:rsid w:val="00DE6813"/>
    <w:rsid w:val="00E22AB9"/>
    <w:rsid w:val="00E574AD"/>
    <w:rsid w:val="00E93E00"/>
    <w:rsid w:val="00E97205"/>
    <w:rsid w:val="00EC2C91"/>
    <w:rsid w:val="00ED1E7D"/>
    <w:rsid w:val="00ED3FF3"/>
    <w:rsid w:val="00EE7AB0"/>
    <w:rsid w:val="00F1429A"/>
    <w:rsid w:val="00F45D72"/>
    <w:rsid w:val="00FA4435"/>
    <w:rsid w:val="00FB45CD"/>
    <w:rsid w:val="00FB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D6009"/>
  <w15:chartTrackingRefBased/>
  <w15:docId w15:val="{8DED3A63-3B8F-4B67-BD61-C7416CEF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rPr>
      <w:vertAlign w:val="superscript"/>
    </w:rPr>
  </w:style>
  <w:style w:type="paragraph" w:styleId="a5">
    <w:name w:val="footnote text"/>
    <w:basedOn w:val="a"/>
    <w:pPr>
      <w:snapToGrid w:val="0"/>
      <w:jc w:val="left"/>
    </w:pPr>
    <w:rPr>
      <w:sz w:val="18"/>
      <w:szCs w:val="18"/>
    </w:rPr>
  </w:style>
  <w:style w:type="paragraph" w:customStyle="1" w:styleId="a6">
    <w:name w:val="小节标题"/>
    <w:basedOn w:val="a"/>
    <w:next w:val="a"/>
    <w:pPr>
      <w:widowControl/>
      <w:spacing w:before="175" w:after="102" w:line="566" w:lineRule="atLeast"/>
      <w:textAlignment w:val="baseline"/>
    </w:pPr>
    <w:rPr>
      <w:rFonts w:eastAsia="黑体"/>
      <w:color w:val="000000"/>
      <w:kern w:val="0"/>
      <w:u w:color="000000"/>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Date"/>
    <w:basedOn w:val="a"/>
    <w:next w:val="a"/>
    <w:rPr>
      <w:sz w:val="28"/>
      <w:szCs w:val="28"/>
    </w:rPr>
  </w:style>
  <w:style w:type="paragraph" w:styleId="a9">
    <w:name w:val="footer"/>
    <w:basedOn w:val="a"/>
    <w:pPr>
      <w:tabs>
        <w:tab w:val="center" w:pos="4153"/>
        <w:tab w:val="right" w:pos="8306"/>
      </w:tabs>
      <w:snapToGrid w:val="0"/>
      <w:jc w:val="left"/>
    </w:pPr>
    <w:rPr>
      <w:sz w:val="18"/>
    </w:rPr>
  </w:style>
  <w:style w:type="paragraph" w:customStyle="1" w:styleId="Char">
    <w:name w:val="Char"/>
    <w:basedOn w:val="a"/>
    <w:rsid w:val="00907AC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Words>
  <Characters>2639</Characters>
  <Application>Microsoft Office Word</Application>
  <DocSecurity>0</DocSecurity>
  <PresentationFormat/>
  <Lines>21</Lines>
  <Paragraphs>6</Paragraphs>
  <Slides>0</Slides>
  <Notes>0</Notes>
  <HiddenSlides>0</HiddenSlides>
  <MMClips>0</MMClip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广东省高等教育教学改革项目</dc:title>
  <dc:subject/>
  <dc:creator>ljq</dc:creator>
  <cp:keywords/>
  <cp:lastModifiedBy>xbany</cp:lastModifiedBy>
  <cp:revision>3</cp:revision>
  <cp:lastPrinted>2016-04-19T01:41:00Z</cp:lastPrinted>
  <dcterms:created xsi:type="dcterms:W3CDTF">2019-06-04T19:26:00Z</dcterms:created>
  <dcterms:modified xsi:type="dcterms:W3CDTF">2019-06-10T17:42:00Z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